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DEF2" w14:textId="55D37BB0" w:rsidR="2B6F1775" w:rsidRDefault="2B6F1775" w:rsidP="7684677B">
      <w:pPr>
        <w:pStyle w:val="Titeldunkel"/>
      </w:pPr>
      <w:r>
        <w:t>Accesso genitori</w:t>
      </w:r>
    </w:p>
    <w:p w14:paraId="234EA69E" w14:textId="219DA321" w:rsidR="2B6F1775" w:rsidRDefault="2B6F1775" w:rsidP="7684677B">
      <w:pPr>
        <w:spacing w:before="240" w:after="240"/>
      </w:pPr>
      <w:r w:rsidRPr="7684677B">
        <w:rPr>
          <w:rFonts w:ascii="Arial" w:eastAsia="Arial" w:hAnsi="Arial" w:cs="Arial"/>
        </w:rPr>
        <w:t>In questa breve guida ti mostriamo tutte le funzioni disponibili con l'accesso genitori. Per qualsiasi domanda, rivolgiti al responsabile della tua sezione/amministratore indirizzi/power user.</w:t>
      </w:r>
    </w:p>
    <w:p w14:paraId="721EA141" w14:textId="03786BFC" w:rsidR="004B00D3" w:rsidRDefault="009410BE" w:rsidP="009410BE">
      <w:pPr>
        <w:pStyle w:val="berschrift1nummeriert"/>
      </w:pPr>
      <w:r>
        <w:t>Login</w:t>
      </w:r>
    </w:p>
    <w:p w14:paraId="380C6515" w14:textId="1466DDA5" w:rsidR="4C6033EE" w:rsidRDefault="4C6033EE" w:rsidP="7684677B">
      <w:pPr>
        <w:spacing w:before="240" w:after="240"/>
      </w:pPr>
      <w:r w:rsidRPr="7684677B">
        <w:rPr>
          <w:rFonts w:ascii="Arial" w:eastAsia="Arial" w:hAnsi="Arial" w:cs="Arial"/>
          <w:lang w:val="it-IT"/>
        </w:rPr>
        <w:t>I dati di accesso a MiData ti saranno forniti dalla tua sezione. A tal fine, ti preghiamo di rivolgerti alla direzione della sezione all'indirizzo:</w:t>
      </w:r>
    </w:p>
    <w:p w14:paraId="59F03AF5" w14:textId="429785BA" w:rsidR="00AE76BB" w:rsidRDefault="00AE76BB" w:rsidP="009410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20E4E" wp14:editId="6A202238">
                <wp:simplePos x="0" y="0"/>
                <wp:positionH relativeFrom="column">
                  <wp:posOffset>-14142</wp:posOffset>
                </wp:positionH>
                <wp:positionV relativeFrom="paragraph">
                  <wp:posOffset>32007</wp:posOffset>
                </wp:positionV>
                <wp:extent cx="5331460" cy="469265"/>
                <wp:effectExtent l="0" t="0" r="2540" b="6985"/>
                <wp:wrapNone/>
                <wp:docPr id="293361372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469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59284" w14:textId="77777777" w:rsidR="00000000" w:rsidRDefault="00000000" w:rsidP="00AC01A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>Puoi contatatre la perosna responsabile tramite</w:t>
                            </w:r>
                            <w:r>
                              <w:rPr>
                                <w:rFonts w:eastAsia="Arial" w:hAnsi="Arial" w:cs="Arial"/>
                                <w:color w:val="FFFFFF" w:themeColor="ligh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>nome</w:t>
                            </w:r>
                            <w:r>
                              <w:rPr>
                                <w:rFonts w:eastAsia="Arial" w:hAnsi="Arial" w:cs="Arial"/>
                                <w:color w:val="FFFFFF" w:themeColor="light1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>sezionescout</w:t>
                            </w:r>
                            <w:r>
                              <w:rPr>
                                <w:rFonts w:eastAsia="Arial" w:hAnsi="Arial" w:cs="Arial"/>
                                <w:color w:val="FFFFFF" w:themeColor="light1"/>
                              </w:rPr>
                              <w:t>.ch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</w:p>
    <w:p w14:paraId="1A33F9A5" w14:textId="77777777" w:rsidR="00AE76BB" w:rsidRDefault="00AE76BB" w:rsidP="009410BE"/>
    <w:p w14:paraId="532E135D" w14:textId="77777777" w:rsidR="00AE76BB" w:rsidRDefault="00AE76BB" w:rsidP="009410BE"/>
    <w:p w14:paraId="62EEC4EF" w14:textId="4FDD7A1E" w:rsidR="0D9A9AB4" w:rsidRDefault="0D9A9AB4" w:rsidP="7684677B">
      <w:pPr>
        <w:spacing w:before="240" w:after="240"/>
      </w:pPr>
      <w:r w:rsidRPr="7684677B">
        <w:rPr>
          <w:rFonts w:ascii="Arial" w:eastAsia="Arial" w:hAnsi="Arial" w:cs="Arial"/>
        </w:rPr>
        <w:t xml:space="preserve">La registrazione a MiData avviene tramite </w:t>
      </w:r>
      <w:hyperlink r:id="rId11">
        <w:r w:rsidRPr="7684677B">
          <w:rPr>
            <w:rStyle w:val="Hyperlink"/>
            <w:rFonts w:ascii="Arial" w:eastAsia="Arial" w:hAnsi="Arial" w:cs="Arial"/>
          </w:rPr>
          <w:t>https://db.scout.ch</w:t>
        </w:r>
      </w:hyperlink>
      <w:r w:rsidRPr="7684677B">
        <w:rPr>
          <w:rFonts w:ascii="Arial" w:eastAsia="Arial" w:hAnsi="Arial" w:cs="Arial"/>
        </w:rPr>
        <w:t>.</w:t>
      </w:r>
      <w:r>
        <w:t xml:space="preserve"> </w:t>
      </w:r>
    </w:p>
    <w:p w14:paraId="3C24D395" w14:textId="47BA12E8" w:rsidR="00181595" w:rsidRDefault="16E9F572" w:rsidP="00181595">
      <w:pPr>
        <w:pStyle w:val="berschrift1nummeriert"/>
      </w:pPr>
      <w:r>
        <w:t>panoramica</w:t>
      </w:r>
    </w:p>
    <w:p w14:paraId="4836FEF2" w14:textId="3559B84F" w:rsidR="00802D98" w:rsidRDefault="00802D98" w:rsidP="00802D98">
      <w:r>
        <w:rPr>
          <w:noProof/>
        </w:rPr>
        <w:lastRenderedPageBreak/>
        <w:drawing>
          <wp:inline distT="0" distB="0" distL="0" distR="0" wp14:anchorId="4E006C07" wp14:editId="15CF4FD7">
            <wp:extent cx="5399405" cy="3495040"/>
            <wp:effectExtent l="0" t="0" r="0" b="0"/>
            <wp:docPr id="37041460" name="Grafik 1" descr="Ein Bild, das Text, Software, Webseite, Webs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1460" name="Grafik 1" descr="Ein Bild, das Text, Software, Webseite, Website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6F01A" w14:textId="138B228C" w:rsidR="0A611548" w:rsidRDefault="0A611548" w:rsidP="7684677B">
      <w:pPr>
        <w:spacing w:before="240" w:after="240"/>
      </w:pPr>
      <w:r w:rsidRPr="7684677B">
        <w:rPr>
          <w:rFonts w:ascii="Arial" w:eastAsia="Arial" w:hAnsi="Arial" w:cs="Arial"/>
        </w:rPr>
        <w:t>Al punto 1 «Modifica» puoi modificare i tuoi dati di contatto. Se desideri modificare i dati dei tuoi figli, puoi farlo al punto 2 «Figli» cliccando sui loro nomi e poi su «Modifica». Ricordati di salvare le modifiche, perché quelle non salvate andranno perse. Ricordati di mantenere i dati sempre aggiornati. La sezione scout ne ha bisogno.</w:t>
      </w:r>
    </w:p>
    <w:p w14:paraId="4AE29F57" w14:textId="0D70DE68" w:rsidR="0A611548" w:rsidRDefault="0A611548" w:rsidP="7684677B">
      <w:pPr>
        <w:spacing w:before="240" w:after="240"/>
      </w:pPr>
      <w:r w:rsidRPr="7684677B">
        <w:rPr>
          <w:rFonts w:ascii="Arial" w:eastAsia="Arial" w:hAnsi="Arial" w:cs="Arial"/>
        </w:rPr>
        <w:t>I bambini possono essere aggiunti dalla sez</w:t>
      </w:r>
      <w:r w:rsidR="1A098179" w:rsidRPr="7684677B">
        <w:rPr>
          <w:rFonts w:ascii="Arial" w:eastAsia="Arial" w:hAnsi="Arial" w:cs="Arial"/>
        </w:rPr>
        <w:t xml:space="preserve">ione </w:t>
      </w:r>
      <w:r w:rsidRPr="7684677B">
        <w:rPr>
          <w:rFonts w:ascii="Arial" w:eastAsia="Arial" w:hAnsi="Arial" w:cs="Arial"/>
        </w:rPr>
        <w:t>o dall'amministrazione indirizzi del</w:t>
      </w:r>
      <w:r w:rsidR="298E7188" w:rsidRPr="7684677B">
        <w:rPr>
          <w:rFonts w:ascii="Arial" w:eastAsia="Arial" w:hAnsi="Arial" w:cs="Arial"/>
        </w:rPr>
        <w:t>la tua sezione</w:t>
      </w:r>
      <w:r w:rsidRPr="7684677B">
        <w:rPr>
          <w:rFonts w:ascii="Arial" w:eastAsia="Arial" w:hAnsi="Arial" w:cs="Arial"/>
        </w:rPr>
        <w:t>. Rivolgiti a loro per eventuali modifiche.</w:t>
      </w:r>
    </w:p>
    <w:p w14:paraId="4A8F209B" w14:textId="517B18EF" w:rsidR="0A611548" w:rsidRDefault="0A611548" w:rsidP="7684677B">
      <w:pPr>
        <w:spacing w:before="240" w:after="240"/>
      </w:pPr>
      <w:r w:rsidRPr="7684677B">
        <w:rPr>
          <w:rFonts w:ascii="Arial" w:eastAsia="Arial" w:hAnsi="Arial" w:cs="Arial"/>
        </w:rPr>
        <w:t xml:space="preserve">Non appena ti viene assegnato un bambino, riceverai </w:t>
      </w:r>
      <w:r w:rsidR="37564FCC" w:rsidRPr="7684677B">
        <w:rPr>
          <w:rFonts w:ascii="Arial" w:eastAsia="Arial" w:hAnsi="Arial" w:cs="Arial"/>
        </w:rPr>
        <w:t xml:space="preserve">direttamente </w:t>
      </w:r>
      <w:r w:rsidR="7817C311" w:rsidRPr="7684677B">
        <w:rPr>
          <w:rFonts w:ascii="Arial" w:eastAsia="Arial" w:hAnsi="Arial" w:cs="Arial"/>
        </w:rPr>
        <w:t xml:space="preserve">sul tuo indirizzo </w:t>
      </w:r>
      <w:r w:rsidRPr="7684677B">
        <w:rPr>
          <w:rFonts w:ascii="Arial" w:eastAsia="Arial" w:hAnsi="Arial" w:cs="Arial"/>
        </w:rPr>
        <w:t>tutte le e-mail importanti</w:t>
      </w:r>
      <w:r w:rsidR="77D7EC5A" w:rsidRPr="7684677B">
        <w:rPr>
          <w:rFonts w:ascii="Arial" w:eastAsia="Arial" w:hAnsi="Arial" w:cs="Arial"/>
        </w:rPr>
        <w:t>.</w:t>
      </w:r>
      <w:r>
        <w:t xml:space="preserve"> </w:t>
      </w:r>
    </w:p>
    <w:p w14:paraId="4E956C13" w14:textId="0C91247C" w:rsidR="00181595" w:rsidRDefault="00995386" w:rsidP="7684677B">
      <w:pPr>
        <w:pStyle w:val="berschrift1nummeriert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872EA" wp14:editId="59EF2D3C">
                <wp:simplePos x="0" y="0"/>
                <wp:positionH relativeFrom="column">
                  <wp:posOffset>-2735</wp:posOffset>
                </wp:positionH>
                <wp:positionV relativeFrom="paragraph">
                  <wp:posOffset>832538</wp:posOffset>
                </wp:positionV>
                <wp:extent cx="5331460" cy="882428"/>
                <wp:effectExtent l="0" t="0" r="2540" b="0"/>
                <wp:wrapNone/>
                <wp:docPr id="1478225157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8824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B3197" w14:textId="12F52427" w:rsidR="00133C25" w:rsidRPr="00995386" w:rsidRDefault="00133C25" w:rsidP="00133C25">
                            <w:pPr>
                              <w:rPr>
                                <w:b/>
                                <w:bCs/>
                                <w:color w:val="536424" w:themeColor="accent6"/>
                              </w:rPr>
                            </w:pPr>
                            <w:r w:rsidRPr="00995386">
                              <w:rPr>
                                <w:b/>
                                <w:bCs/>
                                <w:color w:val="536424" w:themeColor="accent6"/>
                              </w:rPr>
                              <w:t xml:space="preserve">Zum Lager unserer Abteilung </w:t>
                            </w:r>
                            <w:r w:rsidR="00995386" w:rsidRPr="00995386">
                              <w:rPr>
                                <w:b/>
                                <w:bCs/>
                                <w:color w:val="536424" w:themeColor="accent6"/>
                              </w:rPr>
                              <w:t>kommst du wie folgt:</w:t>
                            </w:r>
                          </w:p>
                          <w:p w14:paraId="5525326E" w14:textId="0B9A878B" w:rsidR="00995386" w:rsidRDefault="00F2253E" w:rsidP="00F2253E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5DF5AEC5" w14:textId="353EAC8F" w:rsidR="00F2253E" w:rsidRDefault="00F2253E" w:rsidP="00F2253E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73DB73BE" w14:textId="44F43549" w:rsidR="00F2253E" w:rsidRDefault="00F2253E" w:rsidP="00F2253E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rect xmlns:o="urn:schemas-microsoft-com:office:office" xmlns:w14="http://schemas.microsoft.com/office/word/2010/wordml" xmlns:v="urn:schemas-microsoft-com:vml" id="_x0000_s1027" style="position:absolute;left:0;text-align:left;margin-left:-.2pt;margin-top:65.55pt;width:419.8pt;height:6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#e1ebc7 [665]" stroked="f" strokeweight="2pt" w14:anchorId="6B6872E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">
                <v:textbox>
                  <w:txbxContent>
                    <w:p w:rsidRPr="00995386" w:rsidR="00133C25" w:rsidP="00133C25" w:rsidRDefault="00133C25" w14:paraId="70DB3197" w14:textId="12F52427">
                      <w:pPr>
                        <w:rPr>
                          <w:b/>
                          <w:bCs/>
                          <w:color w:val="536424" w:themeColor="accent6"/>
                        </w:rPr>
                      </w:pPr>
                      <w:r w:rsidRPr="00995386">
                        <w:rPr>
                          <w:b/>
                          <w:bCs/>
                          <w:color w:val="536424" w:themeColor="accent6"/>
                        </w:rPr>
                        <w:t xml:space="preserve">Zum Lager unserer Abteilung </w:t>
                      </w:r>
                      <w:r w:rsidRPr="00995386" w:rsidR="00995386">
                        <w:rPr>
                          <w:b/>
                          <w:bCs/>
                          <w:color w:val="536424" w:themeColor="accent6"/>
                        </w:rPr>
                        <w:t>kommst du wie folgt:</w:t>
                      </w:r>
                    </w:p>
                    <w:p w:rsidR="00995386" w:rsidP="00F2253E" w:rsidRDefault="00F2253E" w14:paraId="5525326E" w14:textId="0B9A878B">
                      <w:pPr>
                        <w:pStyle w:val="Listenabsatz"/>
                        <w:numPr>
                          <w:ilvl w:val="0"/>
                          <w:numId w:val="33"/>
                        </w:numPr>
                      </w:pPr>
                      <w:r>
                        <w:t xml:space="preserve"> </w:t>
                      </w:r>
                    </w:p>
                    <w:p w:rsidR="00F2253E" w:rsidP="00F2253E" w:rsidRDefault="00F2253E" w14:paraId="5DF5AEC5" w14:textId="353EAC8F">
                      <w:pPr>
                        <w:pStyle w:val="Listenabsatz"/>
                        <w:numPr>
                          <w:ilvl w:val="0"/>
                          <w:numId w:val="33"/>
                        </w:numPr>
                      </w:pPr>
                      <w:r>
                        <w:t xml:space="preserve"> </w:t>
                      </w:r>
                    </w:p>
                    <w:p w:rsidR="00F2253E" w:rsidP="00F2253E" w:rsidRDefault="00F2253E" w14:paraId="73DB73BE" w14:textId="44F43549">
                      <w:pPr>
                        <w:pStyle w:val="Listenabsatz"/>
                        <w:numPr>
                          <w:ilvl w:val="0"/>
                          <w:numId w:val="33"/>
                        </w:num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E7DCB3C" w:rsidRPr="7684677B">
        <w:rPr>
          <w:lang w:val="it-IT"/>
        </w:rPr>
        <w:t>iscrizione ad un evento O UN CAMPO</w:t>
      </w:r>
    </w:p>
    <w:p w14:paraId="1B5EE31B" w14:textId="77777777" w:rsidR="00F2253E" w:rsidRPr="00F2253E" w:rsidRDefault="00F2253E" w:rsidP="00F2253E"/>
    <w:p w14:paraId="7CEBE312" w14:textId="76393AC9" w:rsidR="001A41AE" w:rsidRDefault="001A41AE" w:rsidP="001A41AE"/>
    <w:p w14:paraId="1BB16C29" w14:textId="77777777" w:rsidR="00133C25" w:rsidRDefault="00133C25" w:rsidP="001A41AE"/>
    <w:p w14:paraId="1068A002" w14:textId="77777777" w:rsidR="00133C25" w:rsidRDefault="00133C25" w:rsidP="001A41AE"/>
    <w:p w14:paraId="7A0DE57D" w14:textId="77777777" w:rsidR="00995386" w:rsidRPr="001A41AE" w:rsidRDefault="00995386" w:rsidP="001A41AE"/>
    <w:p w14:paraId="38E1AC12" w14:textId="4EA9460C" w:rsidR="00181595" w:rsidRDefault="00181595" w:rsidP="7684677B">
      <w:pPr>
        <w:spacing w:before="240" w:after="240"/>
      </w:pPr>
      <w:r>
        <w:rPr>
          <w:noProof/>
        </w:rPr>
        <w:lastRenderedPageBreak/>
        <w:drawing>
          <wp:inline distT="0" distB="0" distL="0" distR="0" wp14:anchorId="351E2D6A" wp14:editId="5F476691">
            <wp:extent cx="5268036" cy="1994332"/>
            <wp:effectExtent l="0" t="0" r="2540" b="0"/>
            <wp:docPr id="877702814" name="Grafik 2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02814" name="Grafik 2" descr="Ein Bild, das Text, Screenshot, Schrift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501" cy="214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DAE5F0" w:rsidRPr="7684677B">
        <w:rPr>
          <w:rFonts w:ascii="Arial" w:eastAsia="Arial" w:hAnsi="Arial" w:cs="Arial"/>
        </w:rPr>
        <w:t>Puoi iscrivere te stesso o i tuoi figli a un evento o a un campo cliccando su «Iscriviti» e selezionando poi la persona desiderata.</w:t>
      </w:r>
    </w:p>
    <w:p w14:paraId="48E48CFA" w14:textId="65EF6DD6" w:rsidR="7684677B" w:rsidRDefault="7684677B"/>
    <w:p w14:paraId="7901B4D9" w14:textId="402B0D6E" w:rsidR="00D24C6A" w:rsidRDefault="67DAE5F0" w:rsidP="00D24C6A">
      <w:pPr>
        <w:pStyle w:val="berschrift1nummeriert"/>
      </w:pPr>
      <w:r>
        <w:t>Domande E RISPOSTE</w:t>
      </w:r>
    </w:p>
    <w:p w14:paraId="2C89255F" w14:textId="4A4B7E87" w:rsidR="008950F0" w:rsidRPr="008950F0" w:rsidRDefault="67DAE5F0" w:rsidP="7684677B">
      <w:pPr>
        <w:spacing w:before="240" w:after="240"/>
        <w:rPr>
          <w:rFonts w:ascii="Arial" w:eastAsia="Arial" w:hAnsi="Arial" w:cs="Arial"/>
        </w:rPr>
      </w:pPr>
      <w:r w:rsidRPr="7684677B">
        <w:rPr>
          <w:rFonts w:ascii="Arial" w:eastAsia="Arial" w:hAnsi="Arial" w:cs="Arial"/>
        </w:rPr>
        <w:t>Se hai domande o problemi con l'accesso genitori, puoi rivolgerti al tuo caposezione o al responsabile IT della tua sezione. Saranno lieti di aiutarti in caso di problemi.</w:t>
      </w:r>
    </w:p>
    <w:p w14:paraId="5B056895" w14:textId="6ECFE323" w:rsidR="008950F0" w:rsidRPr="008950F0" w:rsidRDefault="67DAE5F0" w:rsidP="7684677B">
      <w:pPr>
        <w:pStyle w:val="berschrift2nummeriert"/>
      </w:pPr>
      <w:r>
        <w:t>Direzioni sezionali</w:t>
      </w:r>
    </w:p>
    <w:p w14:paraId="19CE36FE" w14:textId="6D921E74" w:rsidR="008950F0" w:rsidRPr="008950F0" w:rsidRDefault="67DAE5F0" w:rsidP="7684677B">
      <w:pPr>
        <w:spacing w:before="240" w:after="240"/>
      </w:pPr>
      <w:r w:rsidRPr="7684677B">
        <w:rPr>
          <w:rFonts w:ascii="Arial" w:eastAsia="Arial" w:hAnsi="Arial" w:cs="Arial"/>
        </w:rPr>
        <w:t>Contatta il power user responsabile. Trovi i dati di contatto nell'elenco a sinistra alla voce «Aiuto». La nostra rete di power user sarà lieta di aiutarti.</w:t>
      </w:r>
      <w:r>
        <w:t xml:space="preserve"> </w:t>
      </w:r>
    </w:p>
    <w:sectPr w:rsidR="008950F0" w:rsidRPr="008950F0" w:rsidSect="008810A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10A4" w14:textId="77777777" w:rsidR="00DC3149" w:rsidRDefault="00DC3149" w:rsidP="00F91D37">
      <w:pPr>
        <w:spacing w:line="240" w:lineRule="auto"/>
      </w:pPr>
      <w:r>
        <w:separator/>
      </w:r>
    </w:p>
  </w:endnote>
  <w:endnote w:type="continuationSeparator" w:id="0">
    <w:p w14:paraId="3EEBC24E" w14:textId="77777777" w:rsidR="00DC3149" w:rsidRDefault="00DC314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1894" w14:textId="77777777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53934046" wp14:editId="5315A1F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pieren 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spid="_x0000_s1026" w14:anchorId="072865F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27" style="position:absolute;left:7246;width:23037;height:795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">
                <v:imagedata o:title="" r:id="rId2"/>
              </v:shape>
              <v:rect id="Rechteck 28" style="position:absolute;top:11559;width:1800;height:1800;visibility:visible;mso-wrap-style:square;v-text-anchor:middle" o:spid="_x0000_s1028" filled="f" stroked="f" strokeweight="2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7FF4113E" wp14:editId="5146696A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86159" w14:textId="77777777" w:rsidR="008810A5" w:rsidRPr="0076549D" w:rsidRDefault="008810A5" w:rsidP="0076549D">
                          <w:pPr>
                            <w:jc w:val="right"/>
                          </w:pPr>
                          <w:r w:rsidRPr="0076549D">
                            <w:rPr>
                              <w:rStyle w:val="FuzeileZchn"/>
                            </w:rPr>
                            <w:t>Seite</w:t>
                          </w: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FF4113E">
              <v:stroke joinstyle="miter"/>
              <v:path gradientshapeok="t" o:connecttype="rect"/>
            </v:shapetype>
            <v:shape id="Textfeld 34" style="position:absolute;margin-left:375.5pt;margin-top:782pt;width:49.6pt;height:59.8pt;z-index:251708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">
              <v:textbox inset="0,2mm,0,15mm">
                <w:txbxContent>
                  <w:p w:rsidRPr="0076549D" w:rsidR="008810A5" w:rsidP="0076549D" w:rsidRDefault="008810A5" w14:paraId="69F86159" w14:textId="77777777">
                    <w:pPr>
                      <w:jc w:val="right"/>
                    </w:pPr>
                    <w:r w:rsidRPr="0076549D">
                      <w:rPr>
                        <w:rStyle w:val="FuzeileZchn"/>
                      </w:rPr>
                      <w:t>Seite</w:t>
                    </w: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6500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6A750B81" wp14:editId="2747341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B05AF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Ausrüster</w:t>
                            </w:r>
                          </w:p>
                          <w:p w14:paraId="4BB5F280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1E24EFF2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fornitore</w:t>
                            </w:r>
                          </w:p>
                          <w:p w14:paraId="0A15C96B" w14:textId="77777777" w:rsidR="00734B13" w:rsidRPr="004C2811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 equipader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4E8D0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Sponsor</w:t>
                            </w:r>
                          </w:p>
                          <w:p w14:paraId="64443CEB" w14:textId="77777777" w:rsidR="00734B13" w:rsidRPr="00E86198" w:rsidRDefault="00734B13" w:rsidP="00B15472">
                            <w:pPr>
                              <w:pStyle w:val="KopfzeileLogo"/>
                            </w:pPr>
                            <w:r w:rsidRPr="00E86198">
                              <w:t>Notre sponsor</w:t>
                            </w:r>
                          </w:p>
                          <w:p w14:paraId="28E1E20B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sponsor</w:t>
                            </w:r>
                          </w:p>
                          <w:p w14:paraId="7CA999FB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</w:rPr>
                              <w:t>noss sponsurs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pieren 16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spid="_x0000_s1028" w14:anchorId="6A750B81" o:gfxdata="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style="position:absolute;left:16511;top:3762;width:7815;height:4610;visibility:visible;mso-wrap-style:square;v-text-anchor:top" o:spid="_x0000_s1029" filled="f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">
                <v:textbox inset="0,0,0,0">
                  <w:txbxContent>
                    <w:p w:rsidRPr="00BB5BBE" w:rsidR="00734B13" w:rsidP="00B15472" w:rsidRDefault="00734B13" w14:paraId="741B05AF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:rsidRPr="00BB5BBE" w:rsidR="00734B13" w:rsidP="00B15472" w:rsidRDefault="00734B13" w14:paraId="4BB5F280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:rsidRPr="00BB5BBE" w:rsidR="00734B13" w:rsidP="00B15472" w:rsidRDefault="00734B13" w14:paraId="1E24EFF2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:rsidRPr="004C2811" w:rsidR="00734B13" w:rsidP="00B15472" w:rsidRDefault="00734B13" w14:paraId="0A15C96B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en-US"/>
                        </w:rPr>
                      </w:pPr>
                      <w:proofErr w:type="gram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</w:t>
                      </w:r>
                      <w:proofErr w:type="gram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equipader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" style="position:absolute;left:19228;width:5074;height:3270;visibility:visible;mso-wrap-style:square" alt="Logo, company name&#10;&#10;Description automatically generated" o:spid="_x0000_s1030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">
                <v:imagedata o:title="Logo, company name&#10;&#10;Description automatically generated" r:id="rId3"/>
              </v:shape>
              <v:shape id="Text Box 42" style="position:absolute;left:3030;top:3762;width:7818;height:4607;visibility:visible;mso-wrap-style:square;v-text-anchor:top" o:spid="_x0000_s1031" filled="f" stroked="f" strokeweight=".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">
                <v:textbox inset="0,0,0,0">
                  <w:txbxContent>
                    <w:p w:rsidRPr="00E86198" w:rsidR="00734B13" w:rsidP="00B15472" w:rsidRDefault="00734B13" w14:paraId="3264E8D0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E86198">
                        <w:rPr>
                          <w:sz w:val="14"/>
                          <w:szCs w:val="14"/>
                          <w:lang w:val="fr-CH"/>
                        </w:rPr>
                        <w:t>Unser Sponsor</w:t>
                      </w:r>
                    </w:p>
                    <w:p w:rsidRPr="00E86198" w:rsidR="00734B13" w:rsidP="00B15472" w:rsidRDefault="00734B13" w14:paraId="64443CEB" w14:textId="77777777">
                      <w:pPr>
                        <w:pStyle w:val="KopfzeileLogo"/>
                      </w:pPr>
                      <w:r w:rsidRPr="00E86198">
                        <w:t>Notre sponsor</w:t>
                      </w:r>
                    </w:p>
                    <w:p w:rsidRPr="00E86198" w:rsidR="00734B13" w:rsidP="00B15472" w:rsidRDefault="00734B13" w14:paraId="28E1E20B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E86198">
                        <w:rPr>
                          <w:sz w:val="14"/>
                          <w:szCs w:val="14"/>
                          <w:lang w:val="fr-CH"/>
                        </w:rPr>
                        <w:t>Il nostro sponsor</w:t>
                      </w:r>
                    </w:p>
                    <w:p w:rsidRPr="00E86198" w:rsidR="00734B13" w:rsidP="00B15472" w:rsidRDefault="00734B13" w14:paraId="7CA999FB" w14:textId="77777777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style="position:absolute;top:992;width:10979;height:1721;visibility:visible;mso-wrap-style:square" o:spid="_x0000_s1032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">
                <v:imagedata o:title="" r:id="rId4"/>
              </v:shape>
              <v:rect id="Rechteck 7" style="position:absolute;left:22572;top:11390;width:1800;height:1800;visibility:visible;mso-wrap-style:square;v-text-anchor:middle" o:spid="_x0000_s1033" filled="f" stroked="f" strokeweight="2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71A57911" wp14:editId="74227BE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pieren 45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spid="_x0000_s1026" w14:anchorId="18B6ED7C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">
              <v:shape id="Grafik 46" style="position:absolute;left:7246;width:23037;height:7950;visibility:visible;mso-wrap-style:squar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">
                <v:imagedata o:title="" r:id="rId6"/>
              </v:shape>
              <v:rect id="Rechteck 47" style="position:absolute;top:11559;width:1800;height:1800;visibility:visible;mso-wrap-style:square;v-text-anchor:middle" o:spid="_x0000_s1028" filled="f" stroked="f" strokeweight="2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3D37" w14:textId="77777777" w:rsidR="00DC3149" w:rsidRDefault="00DC3149" w:rsidP="00F91D37">
      <w:pPr>
        <w:spacing w:line="240" w:lineRule="auto"/>
      </w:pPr>
      <w:r>
        <w:separator/>
      </w:r>
    </w:p>
  </w:footnote>
  <w:footnote w:type="continuationSeparator" w:id="0">
    <w:p w14:paraId="4B22A1ED" w14:textId="77777777" w:rsidR="00DC3149" w:rsidRDefault="00DC314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8810A5" w:rsidRPr="00802D98" w14:paraId="45E61A07" w14:textId="77777777" w:rsidTr="00E42946">
      <w:tc>
        <w:tcPr>
          <w:tcW w:w="2834" w:type="dxa"/>
        </w:tcPr>
        <w:p w14:paraId="35995333" w14:textId="059D591A" w:rsidR="0007799A" w:rsidRPr="00802D98" w:rsidRDefault="00000000" w:rsidP="0024105F">
          <w:pPr>
            <w:pStyle w:val="Kopfzeile"/>
            <w:rPr>
              <w:color w:val="CCACCA" w:themeColor="accent3"/>
            </w:rPr>
          </w:pPr>
          <w:sdt>
            <w:sdtPr>
              <w:rPr>
                <w:color w:val="CCACCA" w:themeColor="accent3"/>
              </w:rPr>
              <w:id w:val="1842897129"/>
              <w:text/>
            </w:sdtPr>
            <w:sdtContent>
              <w:r w:rsidR="00802D98" w:rsidRPr="00802D98">
                <w:rPr>
                  <w:color w:val="CCACCA" w:themeColor="accent3"/>
                </w:rPr>
                <w:t>Team MiData</w:t>
              </w:r>
            </w:sdtContent>
          </w:sdt>
        </w:p>
      </w:tc>
      <w:sdt>
        <w:sdtPr>
          <w:rPr>
            <w:color w:val="CCACCA" w:themeColor="accent3"/>
          </w:rPr>
          <w:id w:val="281695376"/>
          <w:date w:fullDate="2025-02-15T00:00:00Z">
            <w:dateFormat w:val="dd.MM.yyyy"/>
            <w:lid w:val="de-CH"/>
            <w:storeMappedDataAs w:val="dateTime"/>
            <w:calendar w:val="gregorian"/>
          </w:date>
        </w:sdtPr>
        <w:sdtContent>
          <w:tc>
            <w:tcPr>
              <w:tcW w:w="2834" w:type="dxa"/>
            </w:tcPr>
            <w:p w14:paraId="5619934F" w14:textId="18FDEB74" w:rsidR="008810A5" w:rsidRPr="00802D98" w:rsidRDefault="007F4CC2" w:rsidP="00E42946">
              <w:pPr>
                <w:pStyle w:val="Kopfzeile"/>
                <w:jc w:val="center"/>
                <w:rPr>
                  <w:color w:val="CCACCA" w:themeColor="accent3"/>
                </w:rPr>
              </w:pPr>
              <w:r>
                <w:rPr>
                  <w:color w:val="CCACCA" w:themeColor="accent3"/>
                </w:rPr>
                <w:t>15</w:t>
              </w:r>
              <w:r w:rsidR="00802D98">
                <w:rPr>
                  <w:color w:val="CCACCA" w:themeColor="accent3"/>
                </w:rPr>
                <w:t>.0</w:t>
              </w:r>
              <w:r>
                <w:rPr>
                  <w:color w:val="CCACCA" w:themeColor="accent3"/>
                </w:rPr>
                <w:t>2</w:t>
              </w:r>
              <w:r w:rsidR="00802D98">
                <w:rPr>
                  <w:color w:val="CCACCA" w:themeColor="accent3"/>
                </w:rPr>
                <w:t>.202</w:t>
              </w:r>
              <w:r w:rsidR="008F03E1">
                <w:rPr>
                  <w:color w:val="CCACCA" w:themeColor="accent3"/>
                </w:rPr>
                <w:t>5</w:t>
              </w:r>
            </w:p>
          </w:tc>
        </w:sdtContent>
      </w:sdt>
      <w:sdt>
        <w:sdtPr>
          <w:rPr>
            <w:color w:val="CCACCA" w:themeColor="accent3"/>
          </w:rPr>
          <w:id w:val="-853107204"/>
          <w:text/>
        </w:sdtPr>
        <w:sdtContent>
          <w:tc>
            <w:tcPr>
              <w:tcW w:w="2835" w:type="dxa"/>
            </w:tcPr>
            <w:p w14:paraId="2E3517FD" w14:textId="608A37FF" w:rsidR="008810A5" w:rsidRPr="00802D98" w:rsidRDefault="008810A5" w:rsidP="00E42946">
              <w:pPr>
                <w:pStyle w:val="Kopfzeile"/>
                <w:jc w:val="right"/>
                <w:rPr>
                  <w:color w:val="CCACCA" w:themeColor="accent3"/>
                </w:rPr>
              </w:pPr>
            </w:p>
          </w:tc>
        </w:sdtContent>
      </w:sdt>
    </w:tr>
  </w:tbl>
  <w:p w14:paraId="27816592" w14:textId="77777777" w:rsidR="008810A5" w:rsidRPr="00802D98" w:rsidRDefault="008810A5">
    <w:pPr>
      <w:pStyle w:val="Kopfzeile"/>
      <w:rPr>
        <w:color w:val="CCACCA" w:themeColor="accent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F5A6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1546E4F2" wp14:editId="5BC9DECB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08B90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5196F5D8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276233D7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7D6B86CF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211FACE3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57383357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22167742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pfadi.swiss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546E4F2">
              <v:stroke joinstyle="miter"/>
              <v:path gradientshapeok="t" o:connecttype="rect"/>
            </v:shapetype>
            <v:shape id="Textfeld 33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">
              <v:textbox inset="0,0,0,0">
                <w:txbxContent>
                  <w:p w:rsidRPr="0042104F" w:rsidR="009A167F" w:rsidP="0042104F" w:rsidRDefault="009A167F" w14:paraId="4E208B90" w14:textId="77777777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:rsidR="009A167F" w:rsidP="0042104F" w:rsidRDefault="009A167F" w14:paraId="5196F5D8" w14:textId="77777777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:rsidR="009A167F" w:rsidP="0042104F" w:rsidRDefault="009A167F" w14:paraId="276233D7" w14:textId="77777777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:rsidRPr="008D4D1D" w:rsidR="009A167F" w:rsidP="0042104F" w:rsidRDefault="009A167F" w14:paraId="7D6B86CF" w14:textId="77777777">
                    <w:pPr>
                      <w:pStyle w:val="Fuzeile"/>
                      <w:jc w:val="right"/>
                    </w:pPr>
                  </w:p>
                  <w:p w:rsidR="009A167F" w:rsidP="0042104F" w:rsidRDefault="009A167F" w14:paraId="211FACE3" w14:textId="77777777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:rsidR="009A167F" w:rsidP="0042104F" w:rsidRDefault="009A167F" w14:paraId="57383357" w14:textId="77777777">
                    <w:pPr>
                      <w:pStyle w:val="Fuzeile"/>
                      <w:jc w:val="right"/>
                    </w:pPr>
                    <w:hyperlink w:history="1" r:id="rId2">
                      <w:r w:rsidRPr="00CC56BF">
                        <w:rPr>
                          <w:rStyle w:val="Hyperlink"/>
                        </w:rPr>
                        <w:t>i</w:t>
                      </w:r>
                      <w:r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:rsidRPr="008D4D1D" w:rsidR="009A167F" w:rsidP="0042104F" w:rsidRDefault="009A167F" w14:paraId="22167742" w14:textId="77777777">
                    <w:pPr>
                      <w:pStyle w:val="Fuzeile"/>
                      <w:jc w:val="right"/>
                    </w:pPr>
                    <w:proofErr w:type="gramStart"/>
                    <w:r w:rsidRPr="008D4D1D">
                      <w:t>pfadi.swiss</w:t>
                    </w:r>
                    <w:proofErr w:type="gram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F7B6"/>
    <w:multiLevelType w:val="hybridMultilevel"/>
    <w:tmpl w:val="842C29FC"/>
    <w:lvl w:ilvl="0" w:tplc="F19A6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C7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8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E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CF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45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E6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6B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00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3342D"/>
    <w:multiLevelType w:val="hybridMultilevel"/>
    <w:tmpl w:val="52F86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45171"/>
    <w:multiLevelType w:val="hybridMultilevel"/>
    <w:tmpl w:val="E42C0C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6090E98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91BD4"/>
    <w:multiLevelType w:val="hybridMultilevel"/>
    <w:tmpl w:val="DC6E1A24"/>
    <w:lvl w:ilvl="0" w:tplc="9118EC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7514">
    <w:abstractNumId w:val="9"/>
  </w:num>
  <w:num w:numId="2" w16cid:durableId="1089082624">
    <w:abstractNumId w:val="7"/>
  </w:num>
  <w:num w:numId="3" w16cid:durableId="956179775">
    <w:abstractNumId w:val="6"/>
  </w:num>
  <w:num w:numId="4" w16cid:durableId="569459899">
    <w:abstractNumId w:val="5"/>
  </w:num>
  <w:num w:numId="5" w16cid:durableId="1455903549">
    <w:abstractNumId w:val="4"/>
  </w:num>
  <w:num w:numId="6" w16cid:durableId="365452879">
    <w:abstractNumId w:val="8"/>
  </w:num>
  <w:num w:numId="7" w16cid:durableId="229728907">
    <w:abstractNumId w:val="3"/>
  </w:num>
  <w:num w:numId="8" w16cid:durableId="2003504981">
    <w:abstractNumId w:val="2"/>
  </w:num>
  <w:num w:numId="9" w16cid:durableId="683289461">
    <w:abstractNumId w:val="1"/>
  </w:num>
  <w:num w:numId="10" w16cid:durableId="1213157567">
    <w:abstractNumId w:val="0"/>
  </w:num>
  <w:num w:numId="11" w16cid:durableId="1108237944">
    <w:abstractNumId w:val="28"/>
  </w:num>
  <w:num w:numId="12" w16cid:durableId="1781685746">
    <w:abstractNumId w:val="21"/>
  </w:num>
  <w:num w:numId="13" w16cid:durableId="139543114">
    <w:abstractNumId w:val="18"/>
  </w:num>
  <w:num w:numId="14" w16cid:durableId="1786581660">
    <w:abstractNumId w:val="31"/>
  </w:num>
  <w:num w:numId="15" w16cid:durableId="1875387100">
    <w:abstractNumId w:val="30"/>
  </w:num>
  <w:num w:numId="16" w16cid:durableId="1078361412">
    <w:abstractNumId w:val="11"/>
  </w:num>
  <w:num w:numId="17" w16cid:durableId="1337269282">
    <w:abstractNumId w:val="19"/>
  </w:num>
  <w:num w:numId="18" w16cid:durableId="11995871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1911693">
    <w:abstractNumId w:val="27"/>
  </w:num>
  <w:num w:numId="20" w16cid:durableId="840436437">
    <w:abstractNumId w:val="17"/>
  </w:num>
  <w:num w:numId="21" w16cid:durableId="573465953">
    <w:abstractNumId w:val="25"/>
  </w:num>
  <w:num w:numId="22" w16cid:durableId="371536011">
    <w:abstractNumId w:val="24"/>
  </w:num>
  <w:num w:numId="23" w16cid:durableId="963316868">
    <w:abstractNumId w:val="13"/>
  </w:num>
  <w:num w:numId="24" w16cid:durableId="322516208">
    <w:abstractNumId w:val="20"/>
  </w:num>
  <w:num w:numId="25" w16cid:durableId="1520504032">
    <w:abstractNumId w:val="26"/>
  </w:num>
  <w:num w:numId="26" w16cid:durableId="2121022497">
    <w:abstractNumId w:val="22"/>
  </w:num>
  <w:num w:numId="27" w16cid:durableId="1086537096">
    <w:abstractNumId w:val="14"/>
  </w:num>
  <w:num w:numId="28" w16cid:durableId="1422794635">
    <w:abstractNumId w:val="10"/>
  </w:num>
  <w:num w:numId="29" w16cid:durableId="1419332590">
    <w:abstractNumId w:val="23"/>
  </w:num>
  <w:num w:numId="30" w16cid:durableId="845944911">
    <w:abstractNumId w:val="29"/>
  </w:num>
  <w:num w:numId="31" w16cid:durableId="388380882">
    <w:abstractNumId w:val="12"/>
  </w:num>
  <w:num w:numId="32" w16cid:durableId="364253858">
    <w:abstractNumId w:val="16"/>
  </w:num>
  <w:num w:numId="33" w16cid:durableId="1933584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DateAndTime/>
  <w:activeWritingStyle w:appName="MSWord" w:lang="fr-CH" w:vendorID="64" w:dllVersion="0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98"/>
    <w:rsid w:val="00002978"/>
    <w:rsid w:val="0001010F"/>
    <w:rsid w:val="00025CEC"/>
    <w:rsid w:val="000266B7"/>
    <w:rsid w:val="00032B92"/>
    <w:rsid w:val="000409C8"/>
    <w:rsid w:val="00041700"/>
    <w:rsid w:val="00052142"/>
    <w:rsid w:val="00063BC2"/>
    <w:rsid w:val="000701F1"/>
    <w:rsid w:val="00071780"/>
    <w:rsid w:val="00074103"/>
    <w:rsid w:val="0007799A"/>
    <w:rsid w:val="000803EB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D635E"/>
    <w:rsid w:val="000E409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25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80BBF"/>
    <w:rsid w:val="00181595"/>
    <w:rsid w:val="001A3606"/>
    <w:rsid w:val="001A41AE"/>
    <w:rsid w:val="001B74BE"/>
    <w:rsid w:val="001C05A4"/>
    <w:rsid w:val="001C76AF"/>
    <w:rsid w:val="001D65BD"/>
    <w:rsid w:val="001E73F4"/>
    <w:rsid w:val="001F4A7E"/>
    <w:rsid w:val="001F4B8C"/>
    <w:rsid w:val="001F4F9B"/>
    <w:rsid w:val="002031F8"/>
    <w:rsid w:val="0022685B"/>
    <w:rsid w:val="0023018C"/>
    <w:rsid w:val="00230D6A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4ADB"/>
    <w:rsid w:val="002F68A2"/>
    <w:rsid w:val="0030245A"/>
    <w:rsid w:val="00303B73"/>
    <w:rsid w:val="0032330D"/>
    <w:rsid w:val="00330EF2"/>
    <w:rsid w:val="00333A1B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C23C2"/>
    <w:rsid w:val="003C2FD0"/>
    <w:rsid w:val="003C3AED"/>
    <w:rsid w:val="003C3D32"/>
    <w:rsid w:val="003D0FAA"/>
    <w:rsid w:val="003F1A56"/>
    <w:rsid w:val="003F7319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0D3"/>
    <w:rsid w:val="004B0FDB"/>
    <w:rsid w:val="004B69B6"/>
    <w:rsid w:val="004C1329"/>
    <w:rsid w:val="004C2811"/>
    <w:rsid w:val="004C3880"/>
    <w:rsid w:val="004D0F2F"/>
    <w:rsid w:val="004D179F"/>
    <w:rsid w:val="004D5B31"/>
    <w:rsid w:val="004D6DC8"/>
    <w:rsid w:val="004E3AD8"/>
    <w:rsid w:val="004E7D74"/>
    <w:rsid w:val="004EB276"/>
    <w:rsid w:val="004F22CB"/>
    <w:rsid w:val="004F6198"/>
    <w:rsid w:val="00500294"/>
    <w:rsid w:val="00526C93"/>
    <w:rsid w:val="005339AE"/>
    <w:rsid w:val="00535EA2"/>
    <w:rsid w:val="00537410"/>
    <w:rsid w:val="00550787"/>
    <w:rsid w:val="00562128"/>
    <w:rsid w:val="00563A02"/>
    <w:rsid w:val="00576439"/>
    <w:rsid w:val="00583C7B"/>
    <w:rsid w:val="00591832"/>
    <w:rsid w:val="00592841"/>
    <w:rsid w:val="005A357F"/>
    <w:rsid w:val="005A7BE5"/>
    <w:rsid w:val="005B4DEC"/>
    <w:rsid w:val="005B6FD0"/>
    <w:rsid w:val="005C6148"/>
    <w:rsid w:val="005C7189"/>
    <w:rsid w:val="006044D5"/>
    <w:rsid w:val="0061557F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B08D9"/>
    <w:rsid w:val="007B5396"/>
    <w:rsid w:val="007C0B2A"/>
    <w:rsid w:val="007E0460"/>
    <w:rsid w:val="007E41B8"/>
    <w:rsid w:val="007F42F0"/>
    <w:rsid w:val="007F4CC2"/>
    <w:rsid w:val="00800BCC"/>
    <w:rsid w:val="00802D98"/>
    <w:rsid w:val="00806D42"/>
    <w:rsid w:val="008326D7"/>
    <w:rsid w:val="00835D28"/>
    <w:rsid w:val="00841B44"/>
    <w:rsid w:val="00843B4D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03C5"/>
    <w:rsid w:val="008810A5"/>
    <w:rsid w:val="00883CC4"/>
    <w:rsid w:val="008934E9"/>
    <w:rsid w:val="008950F0"/>
    <w:rsid w:val="008B3F7B"/>
    <w:rsid w:val="008D4D1D"/>
    <w:rsid w:val="008F03E1"/>
    <w:rsid w:val="00906C3A"/>
    <w:rsid w:val="00917208"/>
    <w:rsid w:val="009235A2"/>
    <w:rsid w:val="00935E4B"/>
    <w:rsid w:val="0093619F"/>
    <w:rsid w:val="009410BE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386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0C50"/>
    <w:rsid w:val="00A02378"/>
    <w:rsid w:val="00A06F53"/>
    <w:rsid w:val="00A211F7"/>
    <w:rsid w:val="00A364DC"/>
    <w:rsid w:val="00A42493"/>
    <w:rsid w:val="00A43EDD"/>
    <w:rsid w:val="00A50194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8421D"/>
    <w:rsid w:val="00A92BC8"/>
    <w:rsid w:val="00A934AE"/>
    <w:rsid w:val="00A960B8"/>
    <w:rsid w:val="00A9731E"/>
    <w:rsid w:val="00AA5DDC"/>
    <w:rsid w:val="00AB605E"/>
    <w:rsid w:val="00AC0DF9"/>
    <w:rsid w:val="00AC2D5B"/>
    <w:rsid w:val="00AC3C0A"/>
    <w:rsid w:val="00AD36B2"/>
    <w:rsid w:val="00AD5C8F"/>
    <w:rsid w:val="00AE76BB"/>
    <w:rsid w:val="00AF1DBA"/>
    <w:rsid w:val="00AF47AE"/>
    <w:rsid w:val="00AF7CA8"/>
    <w:rsid w:val="00B05554"/>
    <w:rsid w:val="00B11A9B"/>
    <w:rsid w:val="00B15472"/>
    <w:rsid w:val="00B24B2A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59B6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52C74"/>
    <w:rsid w:val="00C60AC3"/>
    <w:rsid w:val="00C62697"/>
    <w:rsid w:val="00C73C1C"/>
    <w:rsid w:val="00C814B0"/>
    <w:rsid w:val="00C96B8E"/>
    <w:rsid w:val="00CA348A"/>
    <w:rsid w:val="00CA5EF8"/>
    <w:rsid w:val="00CB2CE6"/>
    <w:rsid w:val="00CC06EF"/>
    <w:rsid w:val="00CD0374"/>
    <w:rsid w:val="00CD11E9"/>
    <w:rsid w:val="00CF08BB"/>
    <w:rsid w:val="00CF1E53"/>
    <w:rsid w:val="00CF29E2"/>
    <w:rsid w:val="00CF6018"/>
    <w:rsid w:val="00D00E26"/>
    <w:rsid w:val="00D1389A"/>
    <w:rsid w:val="00D13A39"/>
    <w:rsid w:val="00D24C6A"/>
    <w:rsid w:val="00D30E68"/>
    <w:rsid w:val="00D31037"/>
    <w:rsid w:val="00D57397"/>
    <w:rsid w:val="00D61996"/>
    <w:rsid w:val="00D63C08"/>
    <w:rsid w:val="00D654CD"/>
    <w:rsid w:val="00D678C7"/>
    <w:rsid w:val="00D8261A"/>
    <w:rsid w:val="00D918C1"/>
    <w:rsid w:val="00D9415C"/>
    <w:rsid w:val="00DA469E"/>
    <w:rsid w:val="00DA6E81"/>
    <w:rsid w:val="00DA716B"/>
    <w:rsid w:val="00DB45F8"/>
    <w:rsid w:val="00DB7675"/>
    <w:rsid w:val="00DC3149"/>
    <w:rsid w:val="00DC73A1"/>
    <w:rsid w:val="00E14E95"/>
    <w:rsid w:val="00E25DCD"/>
    <w:rsid w:val="00E269E1"/>
    <w:rsid w:val="00E326FF"/>
    <w:rsid w:val="00E42946"/>
    <w:rsid w:val="00E45F13"/>
    <w:rsid w:val="00E47F45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59B8"/>
    <w:rsid w:val="00EA5A01"/>
    <w:rsid w:val="00EB04BE"/>
    <w:rsid w:val="00EC2DF9"/>
    <w:rsid w:val="00EE6E36"/>
    <w:rsid w:val="00F016BC"/>
    <w:rsid w:val="00F0660B"/>
    <w:rsid w:val="00F10070"/>
    <w:rsid w:val="00F123AE"/>
    <w:rsid w:val="00F12624"/>
    <w:rsid w:val="00F13EB2"/>
    <w:rsid w:val="00F16C91"/>
    <w:rsid w:val="00F2253E"/>
    <w:rsid w:val="00F26721"/>
    <w:rsid w:val="00F32B93"/>
    <w:rsid w:val="00F45CDD"/>
    <w:rsid w:val="00F54F06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657F"/>
    <w:rsid w:val="00FE5298"/>
    <w:rsid w:val="00FE7D09"/>
    <w:rsid w:val="083B4C9A"/>
    <w:rsid w:val="0A611548"/>
    <w:rsid w:val="0C432043"/>
    <w:rsid w:val="0D9A9AB4"/>
    <w:rsid w:val="0E7DCB3C"/>
    <w:rsid w:val="16E9F572"/>
    <w:rsid w:val="1A098179"/>
    <w:rsid w:val="1F10981E"/>
    <w:rsid w:val="20A239E7"/>
    <w:rsid w:val="298E7188"/>
    <w:rsid w:val="2B6F1775"/>
    <w:rsid w:val="2CC11935"/>
    <w:rsid w:val="2F3BD72A"/>
    <w:rsid w:val="37564FCC"/>
    <w:rsid w:val="38EE5124"/>
    <w:rsid w:val="3C2686E6"/>
    <w:rsid w:val="4C6033EE"/>
    <w:rsid w:val="563410DD"/>
    <w:rsid w:val="6123D5E4"/>
    <w:rsid w:val="67DAE5F0"/>
    <w:rsid w:val="6B96EFA0"/>
    <w:rsid w:val="7684677B"/>
    <w:rsid w:val="77D7EC5A"/>
    <w:rsid w:val="7817C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B1AF25"/>
  <w15:docId w15:val="{AC187C4A-8D70-2B48-B6E5-FFCDF039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8810A5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9A167F"/>
    <w:rPr>
      <w:color w:val="4D4D4D" w:themeColor="background2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181595"/>
    <w:pPr>
      <w:numPr>
        <w:numId w:val="24"/>
      </w:numPr>
      <w:spacing w:after="120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b.scout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jpg"/><Relationship Id="rId6" Type="http://schemas.openxmlformats.org/officeDocument/2006/relationships/image" Target="media/image4.emf"/><Relationship Id="rId5" Type="http://schemas.openxmlformats.org/officeDocument/2006/relationships/image" Target="media/image3.emf"/><Relationship Id="rId4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inberli/Desktop/Vorlagen/PBS/04_Word/01_ohne%20Deckblatt_ohne%20Inhaltsverzeichnis/Dokument%20ohne%20Deckblatt%20ohne%20Inhaltsverzeichnis_DE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55D4DE-C267-6943-B2D8-4F8D727EB951}">
  <we:reference id="wa200002017" version="1.5.0.0" store="de-DE" storeType="OMEX"/>
  <we:alternateReferences>
    <we:reference id="wa200002017" version="1.5.0.0" store="de-D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0DAF8F1552449A96A920AE7078BB" ma:contentTypeVersion="16" ma:contentTypeDescription="Ein neues Dokument erstellen." ma:contentTypeScope="" ma:versionID="cffec9e4797478e104897af29ee49fec">
  <xsd:schema xmlns:xsd="http://www.w3.org/2001/XMLSchema" xmlns:xs="http://www.w3.org/2001/XMLSchema" xmlns:p="http://schemas.microsoft.com/office/2006/metadata/properties" xmlns:ns2="2149664b-d0f4-4868-abbc-a3c311aa2687" xmlns:ns3="6418dcc8-3023-49bf-bf0e-8cab87aff8fa" targetNamespace="http://schemas.microsoft.com/office/2006/metadata/properties" ma:root="true" ma:fieldsID="43daeaea68faa64c23db7b7048af06b0" ns2:_="" ns3:_="">
    <xsd:import namespace="2149664b-d0f4-4868-abbc-a3c311aa2687"/>
    <xsd:import namespace="6418dcc8-3023-49bf-bf0e-8cab87aff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64b-d0f4-4868-abbc-a3c311aa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dcc8-3023-49bf-bf0e-8cab87aff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45d653-dd20-46f3-8038-b91640388602}" ma:internalName="TaxCatchAll" ma:showField="CatchAllData" ma:web="6418dcc8-3023-49bf-bf0e-8cab87aff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8dcc8-3023-49bf-bf0e-8cab87aff8fa">
      <UserInfo>
        <DisplayName/>
        <AccountId xsi:nil="true"/>
        <AccountType/>
      </UserInfo>
    </SharedWithUsers>
    <TaxCatchAll xmlns="6418dcc8-3023-49bf-bf0e-8cab87aff8fa" xsi:nil="true"/>
    <lcf76f155ced4ddcb4097134ff3c332f xmlns="2149664b-d0f4-4868-abbc-a3c311aa26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A7977-0E86-40A2-A29E-2B0450DAA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9664b-d0f4-4868-abbc-a3c311aa2687"/>
    <ds:schemaRef ds:uri="6418dcc8-3023-49bf-bf0e-8cab87aff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6418dcc8-3023-49bf-bf0e-8cab87aff8fa"/>
    <ds:schemaRef ds:uri="2149664b-d0f4-4868-abbc-a3c311aa2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ohne Deckblatt ohne Inhaltsverzeichnis_DE.dotx</Template>
  <TotalTime>0</TotalTime>
  <Pages>3</Pages>
  <Words>222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LAURIN BERLI</dc:creator>
  <cp:lastModifiedBy>Laurin Berli / Vivo</cp:lastModifiedBy>
  <cp:revision>40</cp:revision>
  <dcterms:created xsi:type="dcterms:W3CDTF">2024-08-01T12:57:00Z</dcterms:created>
  <dcterms:modified xsi:type="dcterms:W3CDTF">2025-09-10T14:34:00Z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0x0101006F590DAF8F1552449A96A920AE7078BB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32074400</vt:r8>
  </property>
  <property fmtid="{D5CDD505-2E9C-101B-9397-08002B2CF9AE}" pid="13" name="Dokumentenart">
    <vt:lpwstr/>
  </property>
  <property fmtid="{D5CDD505-2E9C-101B-9397-08002B2CF9AE}" pid="14" name="MediaServiceImageTags">
    <vt:lpwstr/>
  </property>
</Properties>
</file>