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62A3AD9D" w:rsidP="2D91F9FC" w:rsidRDefault="62A3AD9D" w14:paraId="3D93988B" w14:textId="6CB3C760">
      <w:pPr>
        <w:pStyle w:val="Titeldunke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62A3AD9D">
        <w:rPr/>
        <w:t>ACces parents</w:t>
      </w:r>
    </w:p>
    <w:p w:rsidR="151A19DC" w:rsidP="2D91F9FC" w:rsidRDefault="151A19DC" w14:paraId="42753D41" w14:textId="5431F3DB">
      <w:pPr>
        <w:spacing w:before="240" w:beforeAutospacing="off" w:after="240" w:afterAutospacing="off"/>
      </w:pPr>
      <w:r w:rsidRPr="2D91F9FC" w:rsidR="151A19DC">
        <w:rPr>
          <w:rFonts w:ascii="Arial" w:hAnsi="Arial" w:eastAsia="Arial" w:cs="Arial"/>
          <w:noProof w:val="0"/>
          <w:sz w:val="20"/>
          <w:szCs w:val="20"/>
          <w:lang w:val="de-CH"/>
        </w:rPr>
        <w:t xml:space="preserve">Dans ce guide rapide, nous te montrons tout ce que tu peux faire avec l'accès parent. Si tu as des questions, merci de contacter ton responsable de groupe/ton gestionnaire d'adresses/ton utilisateur </w:t>
      </w:r>
      <w:r w:rsidRPr="2D91F9FC" w:rsidR="11148C9B">
        <w:rPr>
          <w:rFonts w:ascii="Arial" w:hAnsi="Arial" w:eastAsia="Arial" w:cs="Arial"/>
          <w:noProof w:val="0"/>
          <w:sz w:val="20"/>
          <w:szCs w:val="20"/>
          <w:lang w:val="de-CH"/>
        </w:rPr>
        <w:t>intensif</w:t>
      </w:r>
      <w:r w:rsidRPr="2D91F9FC" w:rsidR="151A19DC">
        <w:rPr>
          <w:rFonts w:ascii="Arial" w:hAnsi="Arial" w:eastAsia="Arial" w:cs="Arial"/>
          <w:noProof w:val="0"/>
          <w:sz w:val="20"/>
          <w:szCs w:val="20"/>
          <w:lang w:val="de-CH"/>
        </w:rPr>
        <w:t>.</w:t>
      </w:r>
    </w:p>
    <w:p w:rsidR="004B00D3" w:rsidP="009410BE" w:rsidRDefault="009410BE" w14:paraId="721EA141" w14:textId="7FF40955">
      <w:pPr>
        <w:pStyle w:val="berschrift1nummeriert"/>
        <w:rPr/>
      </w:pPr>
      <w:r w:rsidR="151A19DC">
        <w:rPr/>
        <w:t>connexion</w:t>
      </w:r>
    </w:p>
    <w:p w:rsidR="151A19DC" w:rsidP="2D91F9FC" w:rsidRDefault="151A19DC" w14:paraId="68D2A02F" w14:textId="28072139">
      <w:pPr>
        <w:spacing w:before="240" w:beforeAutospacing="off" w:after="240" w:afterAutospacing="off"/>
      </w:pPr>
      <w:r w:rsidRPr="2D91F9FC" w:rsidR="151A19DC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Les données de connexion pour </w:t>
      </w:r>
      <w:r w:rsidRPr="2D91F9FC" w:rsidR="151A19DC">
        <w:rPr>
          <w:rFonts w:ascii="Arial" w:hAnsi="Arial" w:eastAsia="Arial" w:cs="Arial"/>
          <w:noProof w:val="0"/>
          <w:sz w:val="20"/>
          <w:szCs w:val="20"/>
          <w:lang w:val="fr-FR"/>
        </w:rPr>
        <w:t>MiData</w:t>
      </w:r>
      <w:r w:rsidRPr="2D91F9FC" w:rsidR="151A19DC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vous seront fournies par votre groupe. Pour cela, </w:t>
      </w:r>
      <w:r w:rsidRPr="2D91F9FC" w:rsidR="151A19DC">
        <w:rPr>
          <w:rFonts w:ascii="Arial" w:hAnsi="Arial" w:eastAsia="Arial" w:cs="Arial"/>
          <w:noProof w:val="0"/>
          <w:sz w:val="20"/>
          <w:szCs w:val="20"/>
          <w:lang w:val="fr-FR"/>
        </w:rPr>
        <w:t>veuillez vous</w:t>
      </w:r>
      <w:r w:rsidRPr="2D91F9FC" w:rsidR="151A19DC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adresser à la </w:t>
      </w:r>
      <w:r w:rsidRPr="2D91F9FC" w:rsidR="42561E99">
        <w:rPr>
          <w:rFonts w:ascii="Arial" w:hAnsi="Arial" w:eastAsia="Arial" w:cs="Arial"/>
          <w:noProof w:val="0"/>
          <w:sz w:val="20"/>
          <w:szCs w:val="20"/>
          <w:lang w:val="fr-FR"/>
        </w:rPr>
        <w:t>maîtrise</w:t>
      </w:r>
      <w:r w:rsidRPr="2D91F9FC" w:rsidR="151A19DC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du groupe à l'adresse suivante : </w:t>
      </w:r>
    </w:p>
    <w:p w:rsidR="00AE76BB" w:rsidP="009410BE" w:rsidRDefault="00AE76BB" w14:paraId="59F03AF5" w14:textId="429785BA" w14:noSpellErr="1"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49F20E4E" wp14:editId="6A202238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-14142</wp:posOffset>
                </wp:positionH>
                <wp:positionV xmlns:wp="http://schemas.openxmlformats.org/drawingml/2006/wordprocessingDrawing" relativeFrom="paragraph">
                  <wp:posOffset>32007</wp:posOffset>
                </wp:positionV>
                <wp:extent cx="5331460" cy="469265"/>
                <wp:effectExtent l="0" t="0" r="2540" b="6985"/>
                <wp:wrapNone xmlns:wp="http://schemas.openxmlformats.org/drawingml/2006/wordprocessingDrawing"/>
                <wp:docPr xmlns:wp="http://schemas.openxmlformats.org/drawingml/2006/wordprocessingDrawing" id="293361372" name="Rechteck 8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1460" cy="4692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1B7" w:rsidP="003361B7" w:rsidRDefault="003361B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light1"/>
                                <w:kern w:val="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</w:rPr>
                              <w:t xml:space="preserve">Tu t'adresses à la personne responsable: </w:t>
                            </w:r>
                            <w:r>
                              <w:rPr>
                                <w:rFonts w:hAnsi="Arial" w:eastAsia="Arial" w:cs="Arial"/>
                                <w:color w:val="FFFFFF" w:themeColor="light1"/>
                              </w:rPr>
                              <w:t>al@</w:t>
                            </w:r>
                            <w:r>
                              <w:rPr>
                                <w:rFonts w:ascii="Arial" w:hAnsi="Arial" w:cs="Arial"/>
                                <w:color w:val="FFFFFF" w:themeColor="light1"/>
                              </w:rPr>
                              <w:t>tongroupescout</w:t>
                            </w:r>
                            <w:r>
                              <w:rPr>
                                <w:rFonts w:hAnsi="Arial" w:eastAsia="Arial" w:cs="Arial"/>
                                <w:color w:val="FFFFFF" w:themeColor="light1"/>
                              </w:rPr>
                              <w:t>.ch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</w:p>
    <w:p w:rsidR="00AE76BB" w:rsidP="009410BE" w:rsidRDefault="00AE76BB" w14:paraId="1A33F9A5" w14:textId="77777777"/>
    <w:p w:rsidR="00AE76BB" w:rsidP="009410BE" w:rsidRDefault="00AE76BB" w14:paraId="532E135D" w14:textId="77777777"/>
    <w:p w:rsidR="6D06375D" w:rsidP="2D91F9FC" w:rsidRDefault="6D06375D" w14:paraId="333CFC1F" w14:textId="761F6D23">
      <w:pPr>
        <w:spacing w:before="240" w:beforeAutospacing="off" w:after="240" w:afterAutospacing="off"/>
      </w:pPr>
      <w:r w:rsidRPr="2D91F9FC" w:rsidR="6D06375D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L'inscription à </w:t>
      </w:r>
      <w:r w:rsidRPr="2D91F9FC" w:rsidR="6D06375D">
        <w:rPr>
          <w:rFonts w:ascii="Arial" w:hAnsi="Arial" w:eastAsia="Arial" w:cs="Arial"/>
          <w:noProof w:val="0"/>
          <w:sz w:val="20"/>
          <w:szCs w:val="20"/>
          <w:lang w:val="fr-FR"/>
        </w:rPr>
        <w:t>MiData</w:t>
      </w:r>
      <w:r w:rsidRPr="2D91F9FC" w:rsidR="6D06375D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s'effectue via </w:t>
      </w:r>
      <w:hyperlink r:id="R117a8a0046064e18">
        <w:r w:rsidRPr="2D91F9FC" w:rsidR="6D06375D">
          <w:rPr>
            <w:rStyle w:val="Hyperlink"/>
            <w:rFonts w:ascii="Arial" w:hAnsi="Arial" w:eastAsia="Arial" w:cs="Arial"/>
            <w:noProof w:val="0"/>
            <w:sz w:val="20"/>
            <w:szCs w:val="20"/>
            <w:lang w:val="fr-FR"/>
          </w:rPr>
          <w:t>https://db.scout.ch</w:t>
        </w:r>
      </w:hyperlink>
      <w:r w:rsidRPr="2D91F9FC" w:rsidR="6D06375D">
        <w:rPr>
          <w:rFonts w:ascii="Arial" w:hAnsi="Arial" w:eastAsia="Arial" w:cs="Arial"/>
          <w:noProof w:val="0"/>
          <w:sz w:val="20"/>
          <w:szCs w:val="20"/>
          <w:lang w:val="fr-FR"/>
        </w:rPr>
        <w:t>.</w:t>
      </w:r>
    </w:p>
    <w:p w:rsidR="00181595" w:rsidP="00181595" w:rsidRDefault="00181595" w14:paraId="3C24D395" w14:textId="69D70765">
      <w:pPr>
        <w:pStyle w:val="berschrift1nummeriert"/>
        <w:rPr/>
      </w:pPr>
      <w:r w:rsidR="6D06375D">
        <w:rPr/>
        <w:t>aperçu</w:t>
      </w:r>
    </w:p>
    <w:p w:rsidR="00802D98" w:rsidP="00802D98" w:rsidRDefault="00802D98" w14:paraId="4836FEF2" w14:textId="3559B84F">
      <w:r w:rsidR="00802D98">
        <w:drawing>
          <wp:inline wp14:editId="6A0FBC82" wp14:anchorId="4E006C07">
            <wp:extent cx="5399405" cy="3495040"/>
            <wp:effectExtent l="0" t="0" r="0" b="0"/>
            <wp:docPr id="37041460" name="Grafik 1" descr="Ein Bild, das Text, Software, Webseite, Website enthält.&#10;&#10;Automatisch generierte Beschreibu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37041460" name="Grafik 1" descr="Ein Bild, das Text, Software, Webseite, Website enthält.&#10;&#10;Automatisch generierte Beschreibun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218A08E" w:rsidP="2D91F9FC" w:rsidRDefault="1218A08E" w14:paraId="41147C72" w14:textId="100A0A05">
      <w:pPr>
        <w:spacing w:before="240" w:beforeAutospacing="off" w:after="240" w:afterAutospacing="off"/>
      </w:pPr>
      <w:r w:rsidRPr="2D91F9FC" w:rsidR="1218A08E">
        <w:rPr>
          <w:rFonts w:ascii="Arial" w:hAnsi="Arial" w:eastAsia="Arial" w:cs="Arial"/>
          <w:noProof w:val="0"/>
          <w:sz w:val="20"/>
          <w:szCs w:val="20"/>
          <w:lang w:val="de-CH"/>
        </w:rPr>
        <w:t xml:space="preserve">Sous le point 1 « Modifier », tu peux modifier tes propres coordonnées. Si tu souhaites modifier les données de tes enfants, tu peux le faire sous le point 2 « Enfants » en cliquant sur leur nom, puis sur « Modifier ». N'oublie pas d'enregistrer les modifications, car celles qui ne sont pas enregistrées seront perdues. Veille à toujours maintenir les données à jour. La </w:t>
      </w:r>
      <w:r w:rsidRPr="2D91F9FC" w:rsidR="0B575817">
        <w:rPr>
          <w:rFonts w:ascii="Arial" w:hAnsi="Arial" w:eastAsia="Arial" w:cs="Arial"/>
          <w:noProof w:val="0"/>
          <w:sz w:val="20"/>
          <w:szCs w:val="20"/>
          <w:lang w:val="de-CH"/>
        </w:rPr>
        <w:t xml:space="preserve">maîtrise </w:t>
      </w:r>
      <w:r w:rsidRPr="2D91F9FC" w:rsidR="1218A08E">
        <w:rPr>
          <w:rFonts w:ascii="Arial" w:hAnsi="Arial" w:eastAsia="Arial" w:cs="Arial"/>
          <w:noProof w:val="0"/>
          <w:sz w:val="20"/>
          <w:szCs w:val="20"/>
          <w:lang w:val="de-CH"/>
        </w:rPr>
        <w:t xml:space="preserve">du </w:t>
      </w:r>
      <w:r w:rsidRPr="2D91F9FC" w:rsidR="1753714E">
        <w:rPr>
          <w:rFonts w:ascii="Arial" w:hAnsi="Arial" w:eastAsia="Arial" w:cs="Arial"/>
          <w:noProof w:val="0"/>
          <w:sz w:val="20"/>
          <w:szCs w:val="20"/>
          <w:lang w:val="de-CH"/>
        </w:rPr>
        <w:t xml:space="preserve">groupe </w:t>
      </w:r>
      <w:r w:rsidRPr="2D91F9FC" w:rsidR="1218A08E">
        <w:rPr>
          <w:rFonts w:ascii="Arial" w:hAnsi="Arial" w:eastAsia="Arial" w:cs="Arial"/>
          <w:noProof w:val="0"/>
          <w:sz w:val="20"/>
          <w:szCs w:val="20"/>
          <w:lang w:val="de-CH"/>
        </w:rPr>
        <w:t>en a besoin.</w:t>
      </w:r>
    </w:p>
    <w:p w:rsidR="1218A08E" w:rsidP="2D91F9FC" w:rsidRDefault="1218A08E" w14:paraId="1C5884B5" w14:textId="690AC67C">
      <w:pPr>
        <w:spacing w:before="240" w:beforeAutospacing="off" w:after="240" w:afterAutospacing="off"/>
      </w:pPr>
      <w:r w:rsidRPr="2D91F9FC" w:rsidR="1218A08E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Les enfants peuvent être ajoutés par la </w:t>
      </w:r>
      <w:r w:rsidRPr="2D91F9FC" w:rsidR="3E6CCCF2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maîtrise </w:t>
      </w:r>
      <w:r w:rsidRPr="2D91F9FC" w:rsidR="1218A08E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du </w:t>
      </w:r>
      <w:r w:rsidRPr="2D91F9FC" w:rsidR="271FEA74">
        <w:rPr>
          <w:rFonts w:ascii="Arial" w:hAnsi="Arial" w:eastAsia="Arial" w:cs="Arial"/>
          <w:noProof w:val="0"/>
          <w:sz w:val="20"/>
          <w:szCs w:val="20"/>
          <w:lang w:val="fr-FR"/>
        </w:rPr>
        <w:t>groupe</w:t>
      </w:r>
      <w:r w:rsidRPr="2D91F9FC" w:rsidR="1218A08E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ou par le service de gestion des adresses de ton </w:t>
      </w:r>
      <w:r w:rsidRPr="2D91F9FC" w:rsidR="17280CAA">
        <w:rPr>
          <w:rFonts w:ascii="Arial" w:hAnsi="Arial" w:eastAsia="Arial" w:cs="Arial"/>
          <w:noProof w:val="0"/>
          <w:sz w:val="20"/>
          <w:szCs w:val="20"/>
          <w:lang w:val="fr-FR"/>
        </w:rPr>
        <w:t>groupe</w:t>
      </w:r>
      <w:r w:rsidRPr="2D91F9FC" w:rsidR="1218A08E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. </w:t>
      </w:r>
      <w:r w:rsidRPr="2D91F9FC" w:rsidR="1218A08E">
        <w:rPr>
          <w:rFonts w:ascii="Arial" w:hAnsi="Arial" w:eastAsia="Arial" w:cs="Arial"/>
          <w:noProof w:val="0"/>
          <w:sz w:val="20"/>
          <w:szCs w:val="20"/>
          <w:lang w:val="fr-FR"/>
        </w:rPr>
        <w:t>Veuill</w:t>
      </w:r>
      <w:r w:rsidRPr="2D91F9FC" w:rsidR="1218A08E">
        <w:rPr>
          <w:rFonts w:ascii="Arial" w:hAnsi="Arial" w:eastAsia="Arial" w:cs="Arial"/>
          <w:noProof w:val="0"/>
          <w:sz w:val="20"/>
          <w:szCs w:val="20"/>
          <w:lang w:val="fr-FR"/>
        </w:rPr>
        <w:t>ez vous</w:t>
      </w:r>
      <w:r w:rsidRPr="2D91F9FC" w:rsidR="1218A08E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adresser à eux pour toute modification. </w:t>
      </w:r>
    </w:p>
    <w:p w:rsidR="1218A08E" w:rsidP="2D91F9FC" w:rsidRDefault="1218A08E" w14:paraId="01D46B88" w14:textId="538B4184">
      <w:pPr>
        <w:spacing w:before="240" w:beforeAutospacing="off" w:after="240" w:afterAutospacing="off"/>
      </w:pPr>
      <w:r w:rsidRPr="2D91F9FC" w:rsidR="1218A08E">
        <w:rPr>
          <w:rFonts w:ascii="Arial" w:hAnsi="Arial" w:eastAsia="Arial" w:cs="Arial"/>
          <w:noProof w:val="0"/>
          <w:sz w:val="20"/>
          <w:szCs w:val="20"/>
          <w:lang w:val="de-CH"/>
        </w:rPr>
        <w:t xml:space="preserve">Dès qu'un enfant vous est attribué, vous recevez directement tous les e-mails importants. </w:t>
      </w:r>
    </w:p>
    <w:p w:rsidR="00181595" w:rsidP="2D91F9FC" w:rsidRDefault="00995386" w14:paraId="4E956C13" w14:textId="06588FA9">
      <w:pPr>
        <w:pStyle w:val="berschrift1nummeriert"/>
        <w:rPr>
          <w:lang w:val="fr-FR"/>
        </w:rPr>
      </w:pPr>
      <w:r w:rsidRPr="2D91F9FC" w:rsidR="3CC26B78">
        <w:rPr>
          <w:lang w:val="fr-FR"/>
        </w:rPr>
        <w:t xml:space="preserve">INSCRIPTION LORS </w:t>
      </w:r>
      <w:r w:rsidRPr="2D91F9FC" w:rsidR="3CC26B78">
        <w:rPr>
          <w:lang w:val="fr-FR"/>
        </w:rPr>
        <w:t>D’un</w:t>
      </w:r>
      <w:r w:rsidRPr="2D91F9FC" w:rsidR="3CC26B78">
        <w:rPr>
          <w:lang w:val="fr-FR"/>
        </w:rPr>
        <w:t xml:space="preserve"> ÉVÈNEMENT OU D’un camp</w:t>
      </w:r>
    </w:p>
    <w:p w:rsidRPr="00F2253E" w:rsidR="00F2253E" w:rsidP="00F2253E" w:rsidRDefault="00F2253E" w14:paraId="1B5EE31B" w14:textId="77777777"/>
    <w:p w:rsidR="001A41AE" w:rsidP="001A41AE" w:rsidRDefault="001A41AE" w14:paraId="7CEBE312" w14:textId="76393AC9"/>
    <w:p w:rsidR="00133C25" w:rsidP="001A41AE" w:rsidRDefault="00133C25" w14:paraId="1BB16C29" w14:textId="77777777"/>
    <w:p w:rsidR="00133C25" w:rsidP="001A41AE" w:rsidRDefault="00133C25" w14:paraId="1068A002" w14:textId="77777777"/>
    <w:p w:rsidRPr="001A41AE" w:rsidR="00995386" w:rsidP="001A41AE" w:rsidRDefault="00995386" w14:paraId="7A0DE57D" w14:textId="77777777"/>
    <w:p w:rsidR="00181595" w:rsidP="2D91F9FC" w:rsidRDefault="00181595" w14:paraId="0FFB7985" w14:textId="25C4BFFB">
      <w:pPr>
        <w:spacing w:before="240" w:beforeAutospacing="off" w:after="240" w:afterAutospacing="off"/>
      </w:pPr>
      <w:r w:rsidR="00181595">
        <w:drawing>
          <wp:inline wp14:editId="6F91087B" wp14:anchorId="351E2D6A">
            <wp:extent cx="5268036" cy="1994332"/>
            <wp:effectExtent l="0" t="0" r="2540" b="0"/>
            <wp:docPr id="877702814" name="Grafik 2" descr="Ein Bild, das Text, Screenshot, Schrift enthält.&#10;&#10;Automatisch generierte Beschreibu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877702814" name="Grafik 2" descr="Ein Bild, das Text, Screenshot, Schrift enthält.&#10;&#10;Automatisch generierte Beschreibun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501" cy="214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D91F9FC" w:rsidR="699F08F2">
        <w:rPr>
          <w:rFonts w:ascii="Arial" w:hAnsi="Arial" w:eastAsia="Arial" w:cs="Arial"/>
          <w:noProof w:val="0"/>
          <w:sz w:val="20"/>
          <w:szCs w:val="20"/>
          <w:lang w:val="de-CH"/>
        </w:rPr>
        <w:t>Tu peux t'inscrire ou inscrire tes enfants à un événement ou à un camp en cliquant sur « S'inscrire » puis en sélectionnant la personne concernée.</w:t>
      </w:r>
    </w:p>
    <w:p w:rsidR="2D91F9FC" w:rsidRDefault="2D91F9FC" w14:paraId="09B6C9AC" w14:textId="1335543A"/>
    <w:p w:rsidR="00D24C6A" w:rsidP="00D24C6A" w:rsidRDefault="00D24C6A" w14:paraId="7901B4D9" w14:textId="7D3E1AB3">
      <w:pPr>
        <w:pStyle w:val="berschrift1nummeriert"/>
        <w:rPr/>
      </w:pPr>
      <w:r w:rsidR="699F08F2">
        <w:rPr/>
        <w:t>QUESTION &amp; REPONSES</w:t>
      </w:r>
    </w:p>
    <w:p w:rsidR="699F08F2" w:rsidP="2D91F9FC" w:rsidRDefault="699F08F2" w14:paraId="526AE96E" w14:textId="364638E9">
      <w:pPr>
        <w:spacing w:before="240" w:beforeAutospacing="off" w:after="240" w:afterAutospacing="off"/>
      </w:pPr>
      <w:r w:rsidRPr="2D91F9FC" w:rsidR="699F08F2">
        <w:rPr>
          <w:rFonts w:ascii="Arial" w:hAnsi="Arial" w:eastAsia="Arial" w:cs="Arial"/>
          <w:noProof w:val="0"/>
          <w:sz w:val="20"/>
          <w:szCs w:val="20"/>
          <w:lang w:val="de-CH"/>
        </w:rPr>
        <w:t xml:space="preserve">Si tu as des questions ou des problèmes concernant l'accès parents, n'hésite pas à contacter ton responsable de groupe ou le responsable informatique de ton groupe. Ils se feront un plaisir de t'aider à résoudre tes problèmes. </w:t>
      </w:r>
    </w:p>
    <w:p w:rsidR="008950F0" w:rsidP="008950F0" w:rsidRDefault="008950F0" w14:paraId="3B849296" w14:textId="1FCD3955">
      <w:pPr>
        <w:pStyle w:val="berschrift2nummeriert"/>
        <w:rPr/>
      </w:pPr>
      <w:r w:rsidR="699F08F2">
        <w:rPr/>
        <w:t>Maîtrises</w:t>
      </w:r>
      <w:r w:rsidR="699F08F2">
        <w:rPr/>
        <w:t xml:space="preserve"> de groupe</w:t>
      </w:r>
    </w:p>
    <w:p w:rsidRPr="008950F0" w:rsidR="008950F0" w:rsidP="2D91F9FC" w:rsidRDefault="008950F0" w14:paraId="19CE36FE" w14:textId="3B7CBFC0">
      <w:pPr>
        <w:spacing w:before="240" w:beforeAutospacing="off" w:after="240" w:afterAutospacing="off"/>
      </w:pPr>
      <w:r w:rsidRPr="2D91F9FC" w:rsidR="699F08F2">
        <w:rPr>
          <w:rFonts w:ascii="Arial" w:hAnsi="Arial" w:eastAsia="Arial" w:cs="Arial"/>
          <w:noProof w:val="0"/>
          <w:sz w:val="20"/>
          <w:szCs w:val="20"/>
          <w:lang w:val="de-CH"/>
        </w:rPr>
        <w:t xml:space="preserve">Veuillez contacter l'utilisateur intensif responsable. Vous trouverez ses coordonnées dans la liste à gauche sous « Aide ». Notre réseau d'utilisateurs intensifs se fera un plaisir de vous aider. </w:t>
      </w:r>
    </w:p>
    <w:sectPr w:rsidRPr="008950F0" w:rsidR="008950F0" w:rsidSect="008810A5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2325" w:right="851" w:bottom="2268" w:left="2552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6198" w:rsidP="00F91D37" w:rsidRDefault="004F6198" w14:paraId="425F2162" w14:textId="77777777">
      <w:pPr>
        <w:spacing w:line="240" w:lineRule="auto"/>
      </w:pPr>
      <w:r>
        <w:separator/>
      </w:r>
    </w:p>
  </w:endnote>
  <w:endnote w:type="continuationSeparator" w:id="0">
    <w:p w:rsidR="004F6198" w:rsidP="00F91D37" w:rsidRDefault="004F6198" w14:paraId="7F4F081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C62E1" w:rsidP="006C62E1" w:rsidRDefault="008810A5" w14:paraId="042A1894" w14:textId="77777777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9439" behindDoc="0" locked="1" layoutInCell="1" allowOverlap="1" wp14:anchorId="53934046" wp14:editId="5315A1F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26" name="Gruppieren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Rechteck 28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6" style="position:absolute;margin-left:0;margin-top:0;width:238.4pt;height:105.15pt;z-index:251709439;mso-position-horizontal:left;mso-position-horizontal-relative:page;mso-position-vertical:bottom;mso-position-vertical-relative:page;mso-width-relative:margin;mso-height-relative:margin" coordsize="30283,13359" o:spid="_x0000_s1026" w14:anchorId="072865F9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27" style="position:absolute;left:7246;width:23037;height:7950;visibility:visible;mso-wrap-style:square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">
                <v:imagedata o:title="" r:id="rId2"/>
              </v:shape>
              <v:rect id="Rechteck 28" style="position:absolute;top:11559;width:1800;height:1800;visibility:visible;mso-wrap-style:square;v-text-anchor:middle" o:spid="_x0000_s1028" filled="f" stroked="f" strokeweight="2p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"/>
              <w10:wrap anchorx="page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8415" behindDoc="0" locked="1" layoutInCell="1" allowOverlap="1" wp14:anchorId="7FF4113E" wp14:editId="5146696A">
              <wp:simplePos x="0" y="0"/>
              <wp:positionH relativeFrom="margin">
                <wp:posOffset>4768850</wp:posOffset>
              </wp:positionH>
              <wp:positionV relativeFrom="page">
                <wp:posOffset>9931400</wp:posOffset>
              </wp:positionV>
              <wp:extent cx="629920" cy="759460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59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76549D" w:rsidR="008810A5" w:rsidP="0076549D" w:rsidRDefault="008810A5" w14:paraId="69F86159" w14:textId="77777777">
                          <w:pPr>
                            <w:jc w:val="right"/>
                          </w:pPr>
                          <w:r w:rsidRPr="0076549D">
                            <w:rPr>
                              <w:rStyle w:val="FuzeileZchn"/>
                            </w:rPr>
                            <w:t>Seite</w:t>
                          </w:r>
                          <w:r w:rsidRPr="0076549D">
                            <w:t xml:space="preserve"> 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begin"/>
                          </w:r>
                          <w:r w:rsidRPr="0076549D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Pr="0076549D">
                            <w:rPr>
                              <w:rStyle w:val="SeitenzahlenZchn"/>
                            </w:rPr>
                            <w:t>1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F4113E">
              <v:stroke joinstyle="miter"/>
              <v:path gradientshapeok="t" o:connecttype="rect"/>
            </v:shapetype>
            <v:shape id="Textfeld 34" style="position:absolute;margin-left:375.5pt;margin-top:782pt;width:49.6pt;height:59.8pt;z-index:251708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">
              <v:textbox inset="0,2mm,0,15mm">
                <w:txbxContent>
                  <w:p w:rsidRPr="0076549D" w:rsidR="008810A5" w:rsidP="0076549D" w:rsidRDefault="008810A5" w14:paraId="69F86159" w14:textId="77777777">
                    <w:pPr>
                      <w:jc w:val="right"/>
                    </w:pPr>
                    <w:r w:rsidRPr="0076549D">
                      <w:rPr>
                        <w:rStyle w:val="FuzeileZchn"/>
                      </w:rPr>
                      <w:t>Seite</w:t>
                    </w:r>
                    <w:r w:rsidRPr="0076549D">
                      <w:t xml:space="preserve"> </w:t>
                    </w:r>
                    <w:r w:rsidRPr="0076549D">
                      <w:rPr>
                        <w:rStyle w:val="SeitenzahlenZchn"/>
                      </w:rPr>
                      <w:fldChar w:fldCharType="begin"/>
                    </w:r>
                    <w:r w:rsidRPr="0076549D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Pr="0076549D">
                      <w:rPr>
                        <w:rStyle w:val="SeitenzahlenZchn"/>
                      </w:rPr>
                      <w:fldChar w:fldCharType="separate"/>
                    </w:r>
                    <w:r w:rsidRPr="0076549D">
                      <w:rPr>
                        <w:rStyle w:val="SeitenzahlenZchn"/>
                      </w:rPr>
                      <w:t>1</w:t>
                    </w:r>
                    <w:r w:rsidRPr="0076549D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17208" w:rsidRDefault="00FA6641" w14:paraId="40726500" w14:textId="77777777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4319" behindDoc="0" locked="1" layoutInCell="1" allowOverlap="1" wp14:anchorId="6A750B81" wp14:editId="2747341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2437200" cy="1317600"/>
              <wp:effectExtent l="0" t="0" r="127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7200" cy="1317600"/>
                        <a:chOff x="0" y="0"/>
                        <a:chExt cx="2437262" cy="1319081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1651145" y="376211"/>
                          <a:ext cx="781507" cy="460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B5BBE" w:rsidR="00734B13" w:rsidP="00B15472" w:rsidRDefault="00734B13" w14:paraId="741B05AF" w14:textId="77777777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Unser</w:t>
                            </w:r>
                            <w:proofErr w:type="spellEnd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Ausrüster</w:t>
                            </w:r>
                            <w:proofErr w:type="spellEnd"/>
                          </w:p>
                          <w:p w:rsidRPr="00BB5BBE" w:rsidR="00734B13" w:rsidP="00B15472" w:rsidRDefault="00734B13" w14:paraId="4BB5F280" w14:textId="77777777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Notre fournisseur</w:t>
                            </w:r>
                          </w:p>
                          <w:p w:rsidRPr="00BB5BBE" w:rsidR="00734B13" w:rsidP="00B15472" w:rsidRDefault="00734B13" w14:paraId="1E24EFF2" w14:textId="77777777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Il nostro </w:t>
                            </w: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fornitore</w:t>
                            </w:r>
                            <w:proofErr w:type="spellEnd"/>
                          </w:p>
                          <w:p w:rsidRPr="004C2811" w:rsidR="00734B13" w:rsidP="00B15472" w:rsidRDefault="00734B13" w14:paraId="0A15C96B" w14:textId="77777777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noss</w:t>
                            </w:r>
                            <w:proofErr w:type="spellEnd"/>
                            <w:proofErr w:type="gramEnd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equipader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853" y="0"/>
                          <a:ext cx="507365" cy="327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Text Box 42"/>
                      <wps:cNvSpPr txBox="1"/>
                      <wps:spPr>
                        <a:xfrm>
                          <a:off x="303059" y="376211"/>
                          <a:ext cx="781835" cy="460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86198" w:rsidR="00734B13" w:rsidP="00B15472" w:rsidRDefault="00734B13" w14:paraId="3264E8D0" w14:textId="77777777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proofErr w:type="spellStart"/>
                            <w:r w:rsidRPr="00E86198">
                              <w:rPr>
                                <w:sz w:val="14"/>
                                <w:szCs w:val="14"/>
                                <w:lang w:val="fr-CH"/>
                              </w:rPr>
                              <w:t>Unser</w:t>
                            </w:r>
                            <w:proofErr w:type="spellEnd"/>
                            <w:r w:rsidRPr="00E86198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 Sponsor</w:t>
                            </w:r>
                          </w:p>
                          <w:p w:rsidRPr="00E86198" w:rsidR="00734B13" w:rsidP="00B15472" w:rsidRDefault="00734B13" w14:paraId="64443CEB" w14:textId="77777777">
                            <w:pPr>
                              <w:pStyle w:val="KopfzeileLogo"/>
                            </w:pPr>
                            <w:r w:rsidRPr="00E86198">
                              <w:t>Notre sponsor</w:t>
                            </w:r>
                          </w:p>
                          <w:p w:rsidRPr="00E86198" w:rsidR="00734B13" w:rsidP="00B15472" w:rsidRDefault="00734B13" w14:paraId="28E1E20B" w14:textId="77777777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E86198">
                              <w:rPr>
                                <w:sz w:val="14"/>
                                <w:szCs w:val="14"/>
                                <w:lang w:val="fr-CH"/>
                              </w:rPr>
                              <w:t>Il nostro sponsor</w:t>
                            </w:r>
                          </w:p>
                          <w:p w:rsidRPr="00E86198" w:rsidR="00734B13" w:rsidP="00B15472" w:rsidRDefault="00734B13" w14:paraId="7CA999FB" w14:textId="77777777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E86198">
                              <w:rPr>
                                <w:sz w:val="14"/>
                                <w:szCs w:val="14"/>
                              </w:rPr>
                              <w:t>noss</w:t>
                            </w:r>
                            <w:proofErr w:type="spellEnd"/>
                            <w:r w:rsidRPr="00E8619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86198">
                              <w:rPr>
                                <w:sz w:val="14"/>
                                <w:szCs w:val="14"/>
                              </w:rPr>
                              <w:t>sponsurs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278"/>
                          <a:ext cx="1097915" cy="172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Rechteck 7"/>
                      <wps:cNvSpPr/>
                      <wps:spPr>
                        <a:xfrm>
                          <a:off x="2257262" y="1139081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6" style="position:absolute;margin-left:140.7pt;margin-top:0;width:191.9pt;height:103.75pt;z-index:251704319;mso-position-horizontal:right;mso-position-horizontal-relative:margin;mso-position-vertical:bottom;mso-position-vertical-relative:page;mso-width-relative:margin;mso-height-relative:margin" coordsize="24372,13190" o:spid="_x0000_s1028" w14:anchorId="6A750B81" o:gfxdata="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style="position:absolute;left:16511;top:3762;width:7815;height:4610;visibility:visible;mso-wrap-style:square;v-text-anchor:top" o:spid="_x0000_s1029" filled="f" stroked="f" strokeweight=".5pt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">
                <v:textbox inset="0,0,0,0">
                  <w:txbxContent>
                    <w:p w:rsidRPr="00BB5BBE" w:rsidR="00734B13" w:rsidP="00B15472" w:rsidRDefault="00734B13" w14:paraId="741B05AF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Unser Ausrüster</w:t>
                      </w:r>
                    </w:p>
                    <w:p w:rsidRPr="00BB5BBE" w:rsidR="00734B13" w:rsidP="00B15472" w:rsidRDefault="00734B13" w14:paraId="4BB5F280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Notre fournisseur</w:t>
                      </w:r>
                    </w:p>
                    <w:p w:rsidRPr="00BB5BBE" w:rsidR="00734B13" w:rsidP="00B15472" w:rsidRDefault="00734B13" w14:paraId="1E24EFF2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Il nostro fornitore</w:t>
                      </w:r>
                    </w:p>
                    <w:p w:rsidRPr="004C2811" w:rsidR="00734B13" w:rsidP="00B15472" w:rsidRDefault="00734B13" w14:paraId="0A15C96B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en-US"/>
                        </w:rPr>
                      </w:pPr>
                      <w:proofErr w:type="gramStart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noss</w:t>
                      </w:r>
                      <w:proofErr w:type="gramEnd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 xml:space="preserve"> equipader</w:t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8" style="position:absolute;left:19228;width:5074;height:3270;visibility:visible;mso-wrap-style:square" alt="Logo, company name&#10;&#10;Description automatically generated" o:spid="_x0000_s1030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">
                <v:imagedata o:title="Logo, company name&#10;&#10;Description automatically generated" r:id="rId3"/>
              </v:shape>
              <v:shape id="Text Box 42" style="position:absolute;left:3030;top:3762;width:7818;height:4607;visibility:visible;mso-wrap-style:square;v-text-anchor:top" o:spid="_x0000_s1031" filled="f" stroked="f" strokeweight=".5pt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">
                <v:textbox inset="0,0,0,0">
                  <w:txbxContent>
                    <w:p w:rsidRPr="00E86198" w:rsidR="00734B13" w:rsidP="00B15472" w:rsidRDefault="00734B13" w14:paraId="3264E8D0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E86198">
                        <w:rPr>
                          <w:sz w:val="14"/>
                          <w:szCs w:val="14"/>
                          <w:lang w:val="fr-CH"/>
                        </w:rPr>
                        <w:t>Unser Sponsor</w:t>
                      </w:r>
                    </w:p>
                    <w:p w:rsidRPr="00E86198" w:rsidR="00734B13" w:rsidP="00B15472" w:rsidRDefault="00734B13" w14:paraId="64443CEB" w14:textId="77777777">
                      <w:pPr>
                        <w:pStyle w:val="KopfzeileLogo"/>
                      </w:pPr>
                      <w:r w:rsidRPr="00E86198">
                        <w:t>Notre sponsor</w:t>
                      </w:r>
                    </w:p>
                    <w:p w:rsidRPr="00E86198" w:rsidR="00734B13" w:rsidP="00B15472" w:rsidRDefault="00734B13" w14:paraId="28E1E20B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E86198">
                        <w:rPr>
                          <w:sz w:val="14"/>
                          <w:szCs w:val="14"/>
                          <w:lang w:val="fr-CH"/>
                        </w:rPr>
                        <w:t>Il nostro sponsor</w:t>
                      </w:r>
                    </w:p>
                    <w:p w:rsidRPr="00E86198" w:rsidR="00734B13" w:rsidP="00B15472" w:rsidRDefault="00734B13" w14:paraId="7CA999FB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r w:rsidRPr="00E86198">
                        <w:rPr>
                          <w:sz w:val="14"/>
                          <w:szCs w:val="14"/>
                        </w:rPr>
                        <w:t>noss sponsurs</w:t>
                      </w:r>
                    </w:p>
                  </w:txbxContent>
                </v:textbox>
              </v:shape>
              <v:shape id="Picture 37" style="position:absolute;top:992;width:10979;height:1721;visibility:visible;mso-wrap-style:square" o:spid="_x0000_s1032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">
                <v:imagedata o:title="" r:id="rId4"/>
              </v:shape>
              <v:rect id="Rechteck 7" style="position:absolute;left:22572;top:11390;width:1800;height:1800;visibility:visible;mso-wrap-style:square;v-text-anchor:middle" o:spid="_x0000_s1033" filled="f" stroked="f" strokeweight="2p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"/>
              <w10:wrap anchorx="margin" anchory="page"/>
              <w10:anchorlock/>
            </v:group>
          </w:pict>
        </mc:Fallback>
      </mc:AlternateContent>
    </w:r>
    <w:r w:rsidR="00734B13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88960" behindDoc="0" locked="1" layoutInCell="1" allowOverlap="1" wp14:anchorId="71A57911" wp14:editId="74227BE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45" name="Gruppieren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46" name="Grafik 4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" name="Rechteck 47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45" style="position:absolute;margin-left:0;margin-top:0;width:238.4pt;height:105.15pt;z-index:251688960;mso-position-horizontal:left;mso-position-horizontal-relative:page;mso-position-vertical:bottom;mso-position-vertical-relative:page;mso-width-relative:margin;mso-height-relative:margin" coordsize="30283,13359" o:spid="_x0000_s1026" w14:anchorId="18B6ED7C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">
              <v:shape id="Grafik 46" style="position:absolute;left:7246;width:23037;height:7950;visibility:visible;mso-wrap-style:square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">
                <v:imagedata o:title="" r:id="rId6"/>
              </v:shape>
              <v:rect id="Rechteck 47" style="position:absolute;top:11559;width:1800;height:1800;visibility:visible;mso-wrap-style:square;v-text-anchor:middle" o:spid="_x0000_s1028" filled="f" stroked="f" strokeweight="2p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6198" w:rsidP="00F91D37" w:rsidRDefault="004F6198" w14:paraId="55DF92CA" w14:textId="77777777">
      <w:pPr>
        <w:spacing w:line="240" w:lineRule="auto"/>
      </w:pPr>
      <w:r>
        <w:separator/>
      </w:r>
    </w:p>
  </w:footnote>
  <w:footnote w:type="continuationSeparator" w:id="0">
    <w:p w:rsidR="004F6198" w:rsidP="00F91D37" w:rsidRDefault="004F6198" w14:paraId="49AA618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834"/>
      <w:gridCol w:w="2834"/>
      <w:gridCol w:w="2835"/>
    </w:tblGrid>
    <w:tr w:rsidRPr="00802D98" w:rsidR="008810A5" w:rsidTr="00E42946" w14:paraId="45E61A07" w14:textId="77777777">
      <w:tc>
        <w:tcPr>
          <w:tcW w:w="2834" w:type="dxa"/>
        </w:tcPr>
        <w:p w:rsidRPr="00802D98" w:rsidR="0007799A" w:rsidP="0024105F" w:rsidRDefault="00000000" w14:paraId="35995333" w14:textId="059D591A">
          <w:pPr>
            <w:pStyle w:val="Kopfzeile"/>
            <w:rPr>
              <w:color w:val="CCACCA" w:themeColor="accent3"/>
            </w:rPr>
          </w:pPr>
          <w:sdt>
            <w:sdtPr>
              <w:rPr>
                <w:color w:val="CCACCA" w:themeColor="accent3"/>
              </w:rPr>
              <w:id w:val="1842897129"/>
              <w:text/>
            </w:sdtPr>
            <w:sdtContent>
              <w:r w:rsidRPr="00802D98" w:rsidR="00802D98">
                <w:rPr>
                  <w:color w:val="CCACCA" w:themeColor="accent3"/>
                </w:rPr>
                <w:t>Team MiData</w:t>
              </w:r>
            </w:sdtContent>
          </w:sdt>
        </w:p>
      </w:tc>
      <w:sdt>
        <w:sdtPr>
          <w:rPr>
            <w:color w:val="CCACCA" w:themeColor="accent3"/>
          </w:rPr>
          <w:id w:val="281695376"/>
          <w:date w:fullDate="2025-02-15T00:00:00Z">
            <w:dateFormat w:val="dd.MM.yyyy"/>
            <w:lid w:val="de-CH"/>
            <w:storeMappedDataAs w:val="dateTime"/>
            <w:calendar w:val="gregorian"/>
          </w:date>
        </w:sdtPr>
        <w:sdtContent>
          <w:tc>
            <w:tcPr>
              <w:tcW w:w="2834" w:type="dxa"/>
            </w:tcPr>
            <w:p w:rsidRPr="00802D98" w:rsidR="008810A5" w:rsidP="00E42946" w:rsidRDefault="007F4CC2" w14:paraId="5619934F" w14:textId="18FDEB74">
              <w:pPr>
                <w:pStyle w:val="Kopfzeile"/>
                <w:jc w:val="center"/>
                <w:rPr>
                  <w:color w:val="CCACCA" w:themeColor="accent3"/>
                </w:rPr>
              </w:pPr>
              <w:r>
                <w:rPr>
                  <w:color w:val="CCACCA" w:themeColor="accent3"/>
                </w:rPr>
                <w:t>15</w:t>
              </w:r>
              <w:r w:rsidR="00802D98">
                <w:rPr>
                  <w:color w:val="CCACCA" w:themeColor="accent3"/>
                </w:rPr>
                <w:t>.0</w:t>
              </w:r>
              <w:r>
                <w:rPr>
                  <w:color w:val="CCACCA" w:themeColor="accent3"/>
                </w:rPr>
                <w:t>2</w:t>
              </w:r>
              <w:r w:rsidR="00802D98">
                <w:rPr>
                  <w:color w:val="CCACCA" w:themeColor="accent3"/>
                </w:rPr>
                <w:t>.202</w:t>
              </w:r>
              <w:r w:rsidR="008F03E1">
                <w:rPr>
                  <w:color w:val="CCACCA" w:themeColor="accent3"/>
                </w:rPr>
                <w:t>5</w:t>
              </w:r>
            </w:p>
          </w:tc>
        </w:sdtContent>
      </w:sdt>
      <w:sdt>
        <w:sdtPr>
          <w:rPr>
            <w:color w:val="CCACCA" w:themeColor="accent3"/>
          </w:rPr>
          <w:id w:val="-853107204"/>
          <w:text/>
        </w:sdtPr>
        <w:sdtContent>
          <w:tc>
            <w:tcPr>
              <w:tcW w:w="2835" w:type="dxa"/>
            </w:tcPr>
            <w:p w:rsidRPr="00802D98" w:rsidR="008810A5" w:rsidP="00E42946" w:rsidRDefault="008810A5" w14:paraId="2E3517FD" w14:textId="608A37FF">
              <w:pPr>
                <w:pStyle w:val="Kopfzeile"/>
                <w:jc w:val="right"/>
                <w:rPr>
                  <w:color w:val="CCACCA" w:themeColor="accent3"/>
                </w:rPr>
              </w:pPr>
            </w:p>
          </w:tc>
        </w:sdtContent>
      </w:sdt>
    </w:tr>
  </w:tbl>
  <w:p w:rsidRPr="00802D98" w:rsidR="008810A5" w:rsidRDefault="008810A5" w14:paraId="27816592" w14:textId="77777777">
    <w:pPr>
      <w:pStyle w:val="Kopfzeile"/>
      <w:rPr>
        <w:color w:val="CCACCA" w:themeColor="accent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8326D7" w:rsidRDefault="009A167F" w14:paraId="6750F5A6" w14:textId="77777777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6367" behindDoc="0" locked="1" layoutInCell="1" allowOverlap="1" wp14:anchorId="1546E4F2" wp14:editId="5BC9DECB">
              <wp:simplePos x="0" y="0"/>
              <wp:positionH relativeFrom="margin">
                <wp:align>right</wp:align>
              </wp:positionH>
              <wp:positionV relativeFrom="page">
                <wp:posOffset>501650</wp:posOffset>
              </wp:positionV>
              <wp:extent cx="1180800" cy="846000"/>
              <wp:effectExtent l="0" t="0" r="635" b="1143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42104F" w:rsidR="009A167F" w:rsidP="0042104F" w:rsidRDefault="009A167F" w14:paraId="4E208B90" w14:textId="77777777">
                          <w:pPr>
                            <w:pStyle w:val="Fuzeile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42104F">
                            <w:rPr>
                              <w:b/>
                              <w:bCs/>
                            </w:rPr>
                            <w:t>Pfadibewegung Schweiz</w:t>
                          </w:r>
                        </w:p>
                        <w:p w:rsidR="009A167F" w:rsidP="0042104F" w:rsidRDefault="009A167F" w14:paraId="5196F5D8" w14:textId="77777777">
                          <w:pPr>
                            <w:pStyle w:val="Fuzeile"/>
                            <w:jc w:val="right"/>
                          </w:pPr>
                          <w:r w:rsidRPr="008D4D1D">
                            <w:t>Speichergasse 31</w:t>
                          </w:r>
                        </w:p>
                        <w:p w:rsidR="009A167F" w:rsidP="0042104F" w:rsidRDefault="009A167F" w14:paraId="276233D7" w14:textId="77777777">
                          <w:pPr>
                            <w:pStyle w:val="Fuzeile"/>
                            <w:jc w:val="right"/>
                          </w:pPr>
                          <w:r w:rsidRPr="008D4D1D">
                            <w:t>3011 Bern</w:t>
                          </w:r>
                        </w:p>
                        <w:p w:rsidRPr="008D4D1D" w:rsidR="009A167F" w:rsidP="0042104F" w:rsidRDefault="009A167F" w14:paraId="7D6B86CF" w14:textId="77777777">
                          <w:pPr>
                            <w:pStyle w:val="Fuzeile"/>
                            <w:jc w:val="right"/>
                          </w:pPr>
                        </w:p>
                        <w:p w:rsidR="009A167F" w:rsidP="0042104F" w:rsidRDefault="009A167F" w14:paraId="211FACE3" w14:textId="77777777">
                          <w:pPr>
                            <w:pStyle w:val="Fuzeile"/>
                            <w:jc w:val="right"/>
                          </w:pPr>
                          <w:r w:rsidRPr="008D4D1D">
                            <w:t>T +41 31 328 05 45</w:t>
                          </w:r>
                        </w:p>
                        <w:p w:rsidR="009A167F" w:rsidP="0042104F" w:rsidRDefault="009A167F" w14:paraId="57383357" w14:textId="77777777">
                          <w:pPr>
                            <w:pStyle w:val="Fuzeile"/>
                            <w:jc w:val="right"/>
                          </w:pPr>
                          <w:hyperlink w:history="1" r:id="rId1">
                            <w:r w:rsidRPr="00CC56BF">
                              <w:rPr>
                                <w:rStyle w:val="Hyperlink"/>
                              </w:rPr>
                              <w:t>i</w:t>
                            </w:r>
                            <w:r w:rsidRPr="00C814B0">
                              <w:rPr>
                                <w:rStyle w:val="Hyperlink"/>
                              </w:rPr>
                              <w:t>nfo@pbs.ch</w:t>
                            </w:r>
                          </w:hyperlink>
                        </w:p>
                        <w:p w:rsidRPr="008D4D1D" w:rsidR="009A167F" w:rsidP="0042104F" w:rsidRDefault="009A167F" w14:paraId="22167742" w14:textId="77777777">
                          <w:pPr>
                            <w:pStyle w:val="Fuzeile"/>
                            <w:jc w:val="right"/>
                          </w:pPr>
                          <w:proofErr w:type="gramStart"/>
                          <w:r w:rsidRPr="008D4D1D">
                            <w:t>pfadi.swiss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546E4F2">
              <v:stroke joinstyle="miter"/>
              <v:path gradientshapeok="t" o:connecttype="rect"/>
            </v:shapetype>
            <v:shape id="Textfeld 33" style="position:absolute;margin-left:41.8pt;margin-top:39.5pt;width:93pt;height:66.6pt;z-index:2517063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">
              <v:textbox inset="0,0,0,0">
                <w:txbxContent>
                  <w:p w:rsidRPr="0042104F" w:rsidR="009A167F" w:rsidP="0042104F" w:rsidRDefault="009A167F" w14:paraId="4E208B90" w14:textId="77777777">
                    <w:pPr>
                      <w:pStyle w:val="Fuzeile"/>
                      <w:jc w:val="right"/>
                      <w:rPr>
                        <w:b/>
                        <w:bCs/>
                      </w:rPr>
                    </w:pPr>
                    <w:r w:rsidRPr="0042104F">
                      <w:rPr>
                        <w:b/>
                        <w:bCs/>
                      </w:rPr>
                      <w:t>Pfadibewegung Schweiz</w:t>
                    </w:r>
                  </w:p>
                  <w:p w:rsidR="009A167F" w:rsidP="0042104F" w:rsidRDefault="009A167F" w14:paraId="5196F5D8" w14:textId="77777777">
                    <w:pPr>
                      <w:pStyle w:val="Fuzeile"/>
                      <w:jc w:val="right"/>
                    </w:pPr>
                    <w:r w:rsidRPr="008D4D1D">
                      <w:t>Speichergasse 31</w:t>
                    </w:r>
                  </w:p>
                  <w:p w:rsidR="009A167F" w:rsidP="0042104F" w:rsidRDefault="009A167F" w14:paraId="276233D7" w14:textId="77777777">
                    <w:pPr>
                      <w:pStyle w:val="Fuzeile"/>
                      <w:jc w:val="right"/>
                    </w:pPr>
                    <w:r w:rsidRPr="008D4D1D">
                      <w:t>3011 Bern</w:t>
                    </w:r>
                  </w:p>
                  <w:p w:rsidRPr="008D4D1D" w:rsidR="009A167F" w:rsidP="0042104F" w:rsidRDefault="009A167F" w14:paraId="7D6B86CF" w14:textId="77777777">
                    <w:pPr>
                      <w:pStyle w:val="Fuzeile"/>
                      <w:jc w:val="right"/>
                    </w:pPr>
                  </w:p>
                  <w:p w:rsidR="009A167F" w:rsidP="0042104F" w:rsidRDefault="009A167F" w14:paraId="211FACE3" w14:textId="77777777">
                    <w:pPr>
                      <w:pStyle w:val="Fuzeile"/>
                      <w:jc w:val="right"/>
                    </w:pPr>
                    <w:r w:rsidRPr="008D4D1D">
                      <w:t>T +41 31 328 05 45</w:t>
                    </w:r>
                  </w:p>
                  <w:p w:rsidR="009A167F" w:rsidP="0042104F" w:rsidRDefault="009A167F" w14:paraId="57383357" w14:textId="77777777">
                    <w:pPr>
                      <w:pStyle w:val="Fuzeile"/>
                      <w:jc w:val="right"/>
                    </w:pPr>
                    <w:hyperlink w:history="1" r:id="rId2">
                      <w:r w:rsidRPr="00CC56BF">
                        <w:rPr>
                          <w:rStyle w:val="Hyperlink"/>
                        </w:rPr>
                        <w:t>i</w:t>
                      </w:r>
                      <w:r w:rsidRPr="00C814B0">
                        <w:rPr>
                          <w:rStyle w:val="Hyperlink"/>
                        </w:rPr>
                        <w:t>nfo@pbs.ch</w:t>
                      </w:r>
                    </w:hyperlink>
                  </w:p>
                  <w:p w:rsidRPr="008D4D1D" w:rsidR="009A167F" w:rsidP="0042104F" w:rsidRDefault="009A167F" w14:paraId="22167742" w14:textId="77777777">
                    <w:pPr>
                      <w:pStyle w:val="Fuzeile"/>
                      <w:jc w:val="right"/>
                    </w:pPr>
                    <w:proofErr w:type="gramStart"/>
                    <w:r w:rsidRPr="008D4D1D">
                      <w:t>pfadi.swiss</w:t>
                    </w:r>
                    <w:proofErr w:type="gramEnd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6F7B6"/>
    <w:multiLevelType w:val="hybridMultilevel"/>
    <w:tmpl w:val="842C29FC"/>
    <w:lvl w:ilvl="0" w:tplc="F19A6A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4C7E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F852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8EFF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FCFA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E459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FE63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26BD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B000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hint="default" w:ascii="Arial" w:hAnsi="Aria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cs="Times New Roman" w:asciiTheme="minorHAnsi" w:hAnsiTheme="minorHAnsi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4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3342D"/>
    <w:multiLevelType w:val="hybridMultilevel"/>
    <w:tmpl w:val="52F86B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45171"/>
    <w:multiLevelType w:val="hybridMultilevel"/>
    <w:tmpl w:val="E42C0C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hint="default" w:ascii="Arial" w:hAnsi="Arial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hint="default" w:ascii="Arial" w:hAnsi="Arial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8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0D46FD"/>
    <w:multiLevelType w:val="multilevel"/>
    <w:tmpl w:val="6090E98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 w:asciiTheme="minorHAnsi" w:hAnsiTheme="minorHAnsi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 w:asciiTheme="minorHAnsi" w:hAnsiTheme="minorHAnsi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 w:asciiTheme="minorHAnsi" w:hAnsiTheme="minorHAnsi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hint="default" w:ascii="Wingdings" w:hAnsi="Wingdings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hint="default" w:ascii="HelveticaNeueLT Com 55 Roman" w:hAnsi="HelveticaNeueLT Com 55 Roman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hint="default" w:ascii="HelveticaNeueLT Com 55 Roman" w:hAnsi="HelveticaNeueLT Com 55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hint="default" w:ascii="Arial" w:hAnsi="Aria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cs="Times New Roman" w:asciiTheme="minorHAnsi" w:hAnsiTheme="minorHAnsi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hint="default" w:ascii="Arial" w:hAnsi="Arial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hint="default" w:ascii="Arial" w:hAnsi="Aria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cs="Times New Roman" w:asciiTheme="minorHAnsi" w:hAnsiTheme="minorHAnsi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567" w:hanging="283"/>
      </w:pPr>
      <w:rPr>
        <w:rFonts w:hint="default" w:ascii="Symbol" w:hAnsi="Symbol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851" w:hanging="284"/>
      </w:pPr>
      <w:rPr>
        <w:rFonts w:hint="default" w:ascii="Symbol" w:hAnsi="Symbol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134" w:hanging="283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1691BD4"/>
    <w:multiLevelType w:val="hybridMultilevel"/>
    <w:tmpl w:val="DC6E1A24"/>
    <w:lvl w:ilvl="0" w:tplc="9118ECD8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hint="default" w:ascii="Times New Roman" w:hAnsi="Times New Roman" w:cs="Times New Roman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cs="Times New Roman" w:asciiTheme="minorHAnsi" w:hAnsiTheme="minorHAnsi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1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47514">
    <w:abstractNumId w:val="9"/>
  </w:num>
  <w:num w:numId="2" w16cid:durableId="1089082624">
    <w:abstractNumId w:val="7"/>
  </w:num>
  <w:num w:numId="3" w16cid:durableId="956179775">
    <w:abstractNumId w:val="6"/>
  </w:num>
  <w:num w:numId="4" w16cid:durableId="569459899">
    <w:abstractNumId w:val="5"/>
  </w:num>
  <w:num w:numId="5" w16cid:durableId="1455903549">
    <w:abstractNumId w:val="4"/>
  </w:num>
  <w:num w:numId="6" w16cid:durableId="365452879">
    <w:abstractNumId w:val="8"/>
  </w:num>
  <w:num w:numId="7" w16cid:durableId="229728907">
    <w:abstractNumId w:val="3"/>
  </w:num>
  <w:num w:numId="8" w16cid:durableId="2003504981">
    <w:abstractNumId w:val="2"/>
  </w:num>
  <w:num w:numId="9" w16cid:durableId="683289461">
    <w:abstractNumId w:val="1"/>
  </w:num>
  <w:num w:numId="10" w16cid:durableId="1213157567">
    <w:abstractNumId w:val="0"/>
  </w:num>
  <w:num w:numId="11" w16cid:durableId="1108237944">
    <w:abstractNumId w:val="28"/>
  </w:num>
  <w:num w:numId="12" w16cid:durableId="1781685746">
    <w:abstractNumId w:val="21"/>
  </w:num>
  <w:num w:numId="13" w16cid:durableId="139543114">
    <w:abstractNumId w:val="18"/>
  </w:num>
  <w:num w:numId="14" w16cid:durableId="1786581660">
    <w:abstractNumId w:val="31"/>
  </w:num>
  <w:num w:numId="15" w16cid:durableId="1875387100">
    <w:abstractNumId w:val="30"/>
  </w:num>
  <w:num w:numId="16" w16cid:durableId="1078361412">
    <w:abstractNumId w:val="11"/>
  </w:num>
  <w:num w:numId="17" w16cid:durableId="1337269282">
    <w:abstractNumId w:val="19"/>
  </w:num>
  <w:num w:numId="18" w16cid:durableId="11995871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1911693">
    <w:abstractNumId w:val="27"/>
  </w:num>
  <w:num w:numId="20" w16cid:durableId="840436437">
    <w:abstractNumId w:val="17"/>
  </w:num>
  <w:num w:numId="21" w16cid:durableId="573465953">
    <w:abstractNumId w:val="25"/>
  </w:num>
  <w:num w:numId="22" w16cid:durableId="371536011">
    <w:abstractNumId w:val="24"/>
  </w:num>
  <w:num w:numId="23" w16cid:durableId="963316868">
    <w:abstractNumId w:val="13"/>
  </w:num>
  <w:num w:numId="24" w16cid:durableId="322516208">
    <w:abstractNumId w:val="20"/>
  </w:num>
  <w:num w:numId="25" w16cid:durableId="1520504032">
    <w:abstractNumId w:val="26"/>
  </w:num>
  <w:num w:numId="26" w16cid:durableId="2121022497">
    <w:abstractNumId w:val="22"/>
  </w:num>
  <w:num w:numId="27" w16cid:durableId="1086537096">
    <w:abstractNumId w:val="14"/>
  </w:num>
  <w:num w:numId="28" w16cid:durableId="1422794635">
    <w:abstractNumId w:val="10"/>
  </w:num>
  <w:num w:numId="29" w16cid:durableId="1419332590">
    <w:abstractNumId w:val="23"/>
  </w:num>
  <w:num w:numId="30" w16cid:durableId="845944911">
    <w:abstractNumId w:val="29"/>
  </w:num>
  <w:num w:numId="31" w16cid:durableId="388380882">
    <w:abstractNumId w:val="12"/>
  </w:num>
  <w:num w:numId="32" w16cid:durableId="364253858">
    <w:abstractNumId w:val="16"/>
  </w:num>
  <w:num w:numId="33" w16cid:durableId="19335841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removeDateAndTime/>
  <w:activeWritingStyle w:lang="fr-CH" w:vendorID="64" w:dllVersion="0" w:nlCheck="1" w:checkStyle="0" w:appName="MSWord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 w:val="false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98"/>
    <w:rsid w:val="00002978"/>
    <w:rsid w:val="0001010F"/>
    <w:rsid w:val="00025CEC"/>
    <w:rsid w:val="000266B7"/>
    <w:rsid w:val="00032B92"/>
    <w:rsid w:val="000409C8"/>
    <w:rsid w:val="00041700"/>
    <w:rsid w:val="00052142"/>
    <w:rsid w:val="00063BC2"/>
    <w:rsid w:val="000701F1"/>
    <w:rsid w:val="00071780"/>
    <w:rsid w:val="00074103"/>
    <w:rsid w:val="0007799A"/>
    <w:rsid w:val="000803EB"/>
    <w:rsid w:val="0009629B"/>
    <w:rsid w:val="00096E8E"/>
    <w:rsid w:val="000A1884"/>
    <w:rsid w:val="000A24EC"/>
    <w:rsid w:val="000B183F"/>
    <w:rsid w:val="000B46B1"/>
    <w:rsid w:val="000B595D"/>
    <w:rsid w:val="000C49C1"/>
    <w:rsid w:val="000D1743"/>
    <w:rsid w:val="000D1BB6"/>
    <w:rsid w:val="000D635E"/>
    <w:rsid w:val="000E409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25"/>
    <w:rsid w:val="00133CFB"/>
    <w:rsid w:val="001375AB"/>
    <w:rsid w:val="00137639"/>
    <w:rsid w:val="00144122"/>
    <w:rsid w:val="00145C56"/>
    <w:rsid w:val="00154677"/>
    <w:rsid w:val="00157ECA"/>
    <w:rsid w:val="00167916"/>
    <w:rsid w:val="00171870"/>
    <w:rsid w:val="00180BBF"/>
    <w:rsid w:val="00181595"/>
    <w:rsid w:val="001A3606"/>
    <w:rsid w:val="001A41AE"/>
    <w:rsid w:val="001B74BE"/>
    <w:rsid w:val="001C05A4"/>
    <w:rsid w:val="001C76AF"/>
    <w:rsid w:val="001D65BD"/>
    <w:rsid w:val="001E73F4"/>
    <w:rsid w:val="001F4A7E"/>
    <w:rsid w:val="001F4B8C"/>
    <w:rsid w:val="001F4F9B"/>
    <w:rsid w:val="002031F8"/>
    <w:rsid w:val="0022685B"/>
    <w:rsid w:val="0023018C"/>
    <w:rsid w:val="00230D6A"/>
    <w:rsid w:val="0023205B"/>
    <w:rsid w:val="0024105F"/>
    <w:rsid w:val="002466D7"/>
    <w:rsid w:val="00247905"/>
    <w:rsid w:val="0025644A"/>
    <w:rsid w:val="00262A94"/>
    <w:rsid w:val="00267F71"/>
    <w:rsid w:val="002726D9"/>
    <w:rsid w:val="00283224"/>
    <w:rsid w:val="00283995"/>
    <w:rsid w:val="00290E37"/>
    <w:rsid w:val="00292375"/>
    <w:rsid w:val="002965DF"/>
    <w:rsid w:val="002B551B"/>
    <w:rsid w:val="002C163B"/>
    <w:rsid w:val="002D272F"/>
    <w:rsid w:val="002D38AE"/>
    <w:rsid w:val="002D709C"/>
    <w:rsid w:val="002F06AA"/>
    <w:rsid w:val="002F4ADB"/>
    <w:rsid w:val="002F68A2"/>
    <w:rsid w:val="0030245A"/>
    <w:rsid w:val="00303B73"/>
    <w:rsid w:val="0032330D"/>
    <w:rsid w:val="00330EF2"/>
    <w:rsid w:val="00333A1B"/>
    <w:rsid w:val="003514EE"/>
    <w:rsid w:val="00363671"/>
    <w:rsid w:val="00364EE3"/>
    <w:rsid w:val="003650A4"/>
    <w:rsid w:val="00371656"/>
    <w:rsid w:val="003757E4"/>
    <w:rsid w:val="00375834"/>
    <w:rsid w:val="00376D9B"/>
    <w:rsid w:val="0039124E"/>
    <w:rsid w:val="003C23C2"/>
    <w:rsid w:val="003C2FD0"/>
    <w:rsid w:val="003C3AED"/>
    <w:rsid w:val="003C3D32"/>
    <w:rsid w:val="003D0FAA"/>
    <w:rsid w:val="003F1A56"/>
    <w:rsid w:val="0042104F"/>
    <w:rsid w:val="0042454D"/>
    <w:rsid w:val="00443AA5"/>
    <w:rsid w:val="00444695"/>
    <w:rsid w:val="00452D49"/>
    <w:rsid w:val="0045597E"/>
    <w:rsid w:val="00457F6A"/>
    <w:rsid w:val="00480603"/>
    <w:rsid w:val="00486DBB"/>
    <w:rsid w:val="00494FD7"/>
    <w:rsid w:val="00495F83"/>
    <w:rsid w:val="004A039B"/>
    <w:rsid w:val="004B00D3"/>
    <w:rsid w:val="004B0FDB"/>
    <w:rsid w:val="004B69B6"/>
    <w:rsid w:val="004C1329"/>
    <w:rsid w:val="004C2811"/>
    <w:rsid w:val="004C3880"/>
    <w:rsid w:val="004D0F2F"/>
    <w:rsid w:val="004D179F"/>
    <w:rsid w:val="004D5B31"/>
    <w:rsid w:val="004D6DC8"/>
    <w:rsid w:val="004E3AD8"/>
    <w:rsid w:val="004E7D74"/>
    <w:rsid w:val="004F22CB"/>
    <w:rsid w:val="004F6198"/>
    <w:rsid w:val="00500294"/>
    <w:rsid w:val="00526C93"/>
    <w:rsid w:val="005339AE"/>
    <w:rsid w:val="00535EA2"/>
    <w:rsid w:val="00537410"/>
    <w:rsid w:val="00550787"/>
    <w:rsid w:val="00562128"/>
    <w:rsid w:val="00563A02"/>
    <w:rsid w:val="00576439"/>
    <w:rsid w:val="00583C7B"/>
    <w:rsid w:val="00591832"/>
    <w:rsid w:val="00592841"/>
    <w:rsid w:val="005A357F"/>
    <w:rsid w:val="005A7BE5"/>
    <w:rsid w:val="005B4DEC"/>
    <w:rsid w:val="005B6FD0"/>
    <w:rsid w:val="005C6148"/>
    <w:rsid w:val="005C7189"/>
    <w:rsid w:val="006044D5"/>
    <w:rsid w:val="0061557F"/>
    <w:rsid w:val="00622481"/>
    <w:rsid w:val="00622FDC"/>
    <w:rsid w:val="00625020"/>
    <w:rsid w:val="00642AAC"/>
    <w:rsid w:val="00642F26"/>
    <w:rsid w:val="00647B77"/>
    <w:rsid w:val="00651844"/>
    <w:rsid w:val="0065274C"/>
    <w:rsid w:val="00686D14"/>
    <w:rsid w:val="00687ED7"/>
    <w:rsid w:val="006B3083"/>
    <w:rsid w:val="006C144C"/>
    <w:rsid w:val="006C62E1"/>
    <w:rsid w:val="006D290C"/>
    <w:rsid w:val="006E0F4E"/>
    <w:rsid w:val="006E4AF1"/>
    <w:rsid w:val="006F0345"/>
    <w:rsid w:val="006F0469"/>
    <w:rsid w:val="006F484F"/>
    <w:rsid w:val="007040B6"/>
    <w:rsid w:val="00705076"/>
    <w:rsid w:val="00711147"/>
    <w:rsid w:val="007277E3"/>
    <w:rsid w:val="00731A17"/>
    <w:rsid w:val="00734458"/>
    <w:rsid w:val="00734B13"/>
    <w:rsid w:val="00737FCF"/>
    <w:rsid w:val="007419CF"/>
    <w:rsid w:val="0074241C"/>
    <w:rsid w:val="00742F2B"/>
    <w:rsid w:val="0074487E"/>
    <w:rsid w:val="00746273"/>
    <w:rsid w:val="0075366F"/>
    <w:rsid w:val="00760681"/>
    <w:rsid w:val="0076549D"/>
    <w:rsid w:val="007721BF"/>
    <w:rsid w:val="00774E70"/>
    <w:rsid w:val="0078181E"/>
    <w:rsid w:val="00796CEE"/>
    <w:rsid w:val="007B08D9"/>
    <w:rsid w:val="007B5396"/>
    <w:rsid w:val="007C0B2A"/>
    <w:rsid w:val="007E0460"/>
    <w:rsid w:val="007E41B8"/>
    <w:rsid w:val="007F42F0"/>
    <w:rsid w:val="007F4CC2"/>
    <w:rsid w:val="00800BCC"/>
    <w:rsid w:val="00802D98"/>
    <w:rsid w:val="00806D42"/>
    <w:rsid w:val="008326D7"/>
    <w:rsid w:val="00835D28"/>
    <w:rsid w:val="00841B44"/>
    <w:rsid w:val="00843B4D"/>
    <w:rsid w:val="00851831"/>
    <w:rsid w:val="00853121"/>
    <w:rsid w:val="0085454F"/>
    <w:rsid w:val="00857023"/>
    <w:rsid w:val="00857437"/>
    <w:rsid w:val="00857D8A"/>
    <w:rsid w:val="00864855"/>
    <w:rsid w:val="00870017"/>
    <w:rsid w:val="00871E79"/>
    <w:rsid w:val="00874E49"/>
    <w:rsid w:val="00876898"/>
    <w:rsid w:val="008803C5"/>
    <w:rsid w:val="008810A5"/>
    <w:rsid w:val="00883CC4"/>
    <w:rsid w:val="008934E9"/>
    <w:rsid w:val="008950F0"/>
    <w:rsid w:val="008B3F7B"/>
    <w:rsid w:val="008D4D1D"/>
    <w:rsid w:val="008F03E1"/>
    <w:rsid w:val="00906C3A"/>
    <w:rsid w:val="00917208"/>
    <w:rsid w:val="009235A2"/>
    <w:rsid w:val="00935E4B"/>
    <w:rsid w:val="0093619F"/>
    <w:rsid w:val="009410BE"/>
    <w:rsid w:val="009427E5"/>
    <w:rsid w:val="009454B7"/>
    <w:rsid w:val="009544E9"/>
    <w:rsid w:val="009613D8"/>
    <w:rsid w:val="00965172"/>
    <w:rsid w:val="00974275"/>
    <w:rsid w:val="009804FC"/>
    <w:rsid w:val="0098474B"/>
    <w:rsid w:val="00991268"/>
    <w:rsid w:val="00995386"/>
    <w:rsid w:val="00995CBA"/>
    <w:rsid w:val="0099678C"/>
    <w:rsid w:val="009A167F"/>
    <w:rsid w:val="009B030C"/>
    <w:rsid w:val="009B0C96"/>
    <w:rsid w:val="009B78B1"/>
    <w:rsid w:val="009C222B"/>
    <w:rsid w:val="009C67A8"/>
    <w:rsid w:val="009D201B"/>
    <w:rsid w:val="009D5D9C"/>
    <w:rsid w:val="009E2171"/>
    <w:rsid w:val="009F3E6A"/>
    <w:rsid w:val="00A00C50"/>
    <w:rsid w:val="00A02378"/>
    <w:rsid w:val="00A06F53"/>
    <w:rsid w:val="00A211F7"/>
    <w:rsid w:val="00A364DC"/>
    <w:rsid w:val="00A42493"/>
    <w:rsid w:val="00A43EDD"/>
    <w:rsid w:val="00A50194"/>
    <w:rsid w:val="00A5451D"/>
    <w:rsid w:val="00A55C83"/>
    <w:rsid w:val="00A57815"/>
    <w:rsid w:val="00A62F82"/>
    <w:rsid w:val="00A62FAD"/>
    <w:rsid w:val="00A70CDC"/>
    <w:rsid w:val="00A7133D"/>
    <w:rsid w:val="00A7431C"/>
    <w:rsid w:val="00A7788C"/>
    <w:rsid w:val="00A8421D"/>
    <w:rsid w:val="00A92BC8"/>
    <w:rsid w:val="00A934AE"/>
    <w:rsid w:val="00A960B8"/>
    <w:rsid w:val="00A9731E"/>
    <w:rsid w:val="00AA5DDC"/>
    <w:rsid w:val="00AB605E"/>
    <w:rsid w:val="00AC0DF9"/>
    <w:rsid w:val="00AC2D5B"/>
    <w:rsid w:val="00AC3C0A"/>
    <w:rsid w:val="00AD36B2"/>
    <w:rsid w:val="00AD5C8F"/>
    <w:rsid w:val="00AE76BB"/>
    <w:rsid w:val="00AF1DBA"/>
    <w:rsid w:val="00AF47AE"/>
    <w:rsid w:val="00AF7CA8"/>
    <w:rsid w:val="00B05554"/>
    <w:rsid w:val="00B11A9B"/>
    <w:rsid w:val="00B15472"/>
    <w:rsid w:val="00B24B2A"/>
    <w:rsid w:val="00B32881"/>
    <w:rsid w:val="00B32ABB"/>
    <w:rsid w:val="00B41FD3"/>
    <w:rsid w:val="00B426D3"/>
    <w:rsid w:val="00B431DE"/>
    <w:rsid w:val="00B452C0"/>
    <w:rsid w:val="00B70D03"/>
    <w:rsid w:val="00B803E7"/>
    <w:rsid w:val="00B82E14"/>
    <w:rsid w:val="00B959B6"/>
    <w:rsid w:val="00B97484"/>
    <w:rsid w:val="00BA4DDE"/>
    <w:rsid w:val="00BB0EB7"/>
    <w:rsid w:val="00BB1DA6"/>
    <w:rsid w:val="00BB206A"/>
    <w:rsid w:val="00BB4CF6"/>
    <w:rsid w:val="00BB5BBE"/>
    <w:rsid w:val="00BC655F"/>
    <w:rsid w:val="00BD09F9"/>
    <w:rsid w:val="00BE1E62"/>
    <w:rsid w:val="00BF1581"/>
    <w:rsid w:val="00BF52B2"/>
    <w:rsid w:val="00BF7052"/>
    <w:rsid w:val="00C05847"/>
    <w:rsid w:val="00C05FAB"/>
    <w:rsid w:val="00C12431"/>
    <w:rsid w:val="00C25656"/>
    <w:rsid w:val="00C30C28"/>
    <w:rsid w:val="00C3674D"/>
    <w:rsid w:val="00C43EDE"/>
    <w:rsid w:val="00C51D2F"/>
    <w:rsid w:val="00C52C74"/>
    <w:rsid w:val="00C60AC3"/>
    <w:rsid w:val="00C62697"/>
    <w:rsid w:val="00C73C1C"/>
    <w:rsid w:val="00C814B0"/>
    <w:rsid w:val="00C96B8E"/>
    <w:rsid w:val="00CA348A"/>
    <w:rsid w:val="00CA5EF8"/>
    <w:rsid w:val="00CB2CE6"/>
    <w:rsid w:val="00CC06EF"/>
    <w:rsid w:val="00CD0374"/>
    <w:rsid w:val="00CD11E9"/>
    <w:rsid w:val="00CF08BB"/>
    <w:rsid w:val="00CF1E53"/>
    <w:rsid w:val="00CF29E2"/>
    <w:rsid w:val="00CF6018"/>
    <w:rsid w:val="00D00E26"/>
    <w:rsid w:val="00D1389A"/>
    <w:rsid w:val="00D13A39"/>
    <w:rsid w:val="00D24C6A"/>
    <w:rsid w:val="00D30E68"/>
    <w:rsid w:val="00D31037"/>
    <w:rsid w:val="00D57397"/>
    <w:rsid w:val="00D61996"/>
    <w:rsid w:val="00D63C08"/>
    <w:rsid w:val="00D654CD"/>
    <w:rsid w:val="00D678C7"/>
    <w:rsid w:val="00D8261A"/>
    <w:rsid w:val="00D918C1"/>
    <w:rsid w:val="00D9415C"/>
    <w:rsid w:val="00DA469E"/>
    <w:rsid w:val="00DA6E81"/>
    <w:rsid w:val="00DA716B"/>
    <w:rsid w:val="00DB45F8"/>
    <w:rsid w:val="00DB7675"/>
    <w:rsid w:val="00E14E95"/>
    <w:rsid w:val="00E25DCD"/>
    <w:rsid w:val="00E269E1"/>
    <w:rsid w:val="00E326FF"/>
    <w:rsid w:val="00E42946"/>
    <w:rsid w:val="00E45F13"/>
    <w:rsid w:val="00E47F45"/>
    <w:rsid w:val="00E50336"/>
    <w:rsid w:val="00E510BC"/>
    <w:rsid w:val="00E52BA4"/>
    <w:rsid w:val="00E61256"/>
    <w:rsid w:val="00E62EFE"/>
    <w:rsid w:val="00E71153"/>
    <w:rsid w:val="00E71E31"/>
    <w:rsid w:val="00E73CB2"/>
    <w:rsid w:val="00E839BA"/>
    <w:rsid w:val="00E8428A"/>
    <w:rsid w:val="00E86198"/>
    <w:rsid w:val="00E97F7D"/>
    <w:rsid w:val="00EA59B8"/>
    <w:rsid w:val="00EA5A01"/>
    <w:rsid w:val="00EB04BE"/>
    <w:rsid w:val="00EC2DF9"/>
    <w:rsid w:val="00EE6E36"/>
    <w:rsid w:val="00F016BC"/>
    <w:rsid w:val="00F0660B"/>
    <w:rsid w:val="00F10070"/>
    <w:rsid w:val="00F123AE"/>
    <w:rsid w:val="00F12624"/>
    <w:rsid w:val="00F13EB2"/>
    <w:rsid w:val="00F16C91"/>
    <w:rsid w:val="00F2253E"/>
    <w:rsid w:val="00F26721"/>
    <w:rsid w:val="00F32B93"/>
    <w:rsid w:val="00F45CDD"/>
    <w:rsid w:val="00F54F06"/>
    <w:rsid w:val="00F5551A"/>
    <w:rsid w:val="00F56AAB"/>
    <w:rsid w:val="00F632D0"/>
    <w:rsid w:val="00F73331"/>
    <w:rsid w:val="00F754D1"/>
    <w:rsid w:val="00F87174"/>
    <w:rsid w:val="00F91D37"/>
    <w:rsid w:val="00F91DEC"/>
    <w:rsid w:val="00F93538"/>
    <w:rsid w:val="00F9610D"/>
    <w:rsid w:val="00FA6641"/>
    <w:rsid w:val="00FB657F"/>
    <w:rsid w:val="00FE5298"/>
    <w:rsid w:val="00FE7D09"/>
    <w:rsid w:val="0B575817"/>
    <w:rsid w:val="11148C9B"/>
    <w:rsid w:val="1218A08E"/>
    <w:rsid w:val="151A19DC"/>
    <w:rsid w:val="1620FA9B"/>
    <w:rsid w:val="17280CAA"/>
    <w:rsid w:val="1753714E"/>
    <w:rsid w:val="271FEA74"/>
    <w:rsid w:val="2D91F9FC"/>
    <w:rsid w:val="2E8E7069"/>
    <w:rsid w:val="34277E8E"/>
    <w:rsid w:val="3CC26B78"/>
    <w:rsid w:val="3E6CCCF2"/>
    <w:rsid w:val="3F2A9152"/>
    <w:rsid w:val="3F574833"/>
    <w:rsid w:val="408D977B"/>
    <w:rsid w:val="42561E99"/>
    <w:rsid w:val="42F5DA81"/>
    <w:rsid w:val="45F6B48A"/>
    <w:rsid w:val="58B3D8D3"/>
    <w:rsid w:val="62A3AD9D"/>
    <w:rsid w:val="699F08F2"/>
    <w:rsid w:val="6D06375D"/>
    <w:rsid w:val="7073E046"/>
    <w:rsid w:val="77B4232F"/>
    <w:rsid w:val="7845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B1AF25"/>
  <w15:docId w15:val="{AC187C4A-8D70-2B48-B6E5-FFCDF039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color w:val="4D4D4D" w:themeColor="background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 w:unhideWhenUsed="1"/>
    <w:lsdException w:name="Normal Indent" w:semiHidden="1"/>
    <w:lsdException w:name="footnote text" w:uiPriority="99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uiPriority="35"/>
    <w:lsdException w:name="table of figures" w:uiPriority="99" w:semiHidden="1" w:unhideWhenUsed="1"/>
    <w:lsdException w:name="envelope address" w:semiHidden="1"/>
    <w:lsdException w:name="envelope return" w:semiHidden="1"/>
    <w:lsdException w:name="footnote reference" w:uiPriority="99" w:semiHidden="1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uiPriority="99" w:semiHidden="1" w:unhideWhenUsed="1"/>
    <w:lsdException w:name="endnote text" w:uiPriority="99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uiPriority="99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9" w:semiHidden="1" w:unhideWhenUsed="1"/>
    <w:lsdException w:name="List Bullet 3" w:uiPriority="99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uiPriority="1" w:semiHidden="1" w:qFormat="1"/>
    <w:lsdException w:name="Emphasis" w:uiPriority="20" w:semiHidden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uiPriority="99" w:semiHidden="1" w:unhideWhenUsed="1"/>
    <w:lsdException w:name="Table Grid" w:uiPriority="59"/>
    <w:lsdException w:name="Table Theme" w:uiPriority="99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/>
    <w:lsdException w:name="Smart Link" w:semiHidden="1"/>
  </w:latentStyles>
  <w:style w:type="paragraph" w:styleId="Standard" w:default="1">
    <w:name w:val="Normal"/>
    <w:qFormat/>
    <w:rsid w:val="008810A5"/>
  </w:style>
  <w:style w:type="paragraph" w:styleId="berschrift1">
    <w:name w:val="heading 1"/>
    <w:basedOn w:val="Standard"/>
    <w:next w:val="Standard"/>
    <w:link w:val="berschrift1Zchn"/>
    <w:uiPriority w:val="9"/>
    <w:qFormat/>
    <w:rsid w:val="00F632D0"/>
    <w:pPr>
      <w:spacing w:before="960" w:after="960" w:line="280" w:lineRule="atLeast"/>
      <w:outlineLvl w:val="0"/>
    </w:pPr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6018"/>
    <w:pPr>
      <w:spacing w:before="480" w:after="260"/>
      <w:outlineLvl w:val="1"/>
    </w:pPr>
    <w:rPr>
      <w:rFonts w:asciiTheme="majorHAnsi" w:hAnsiTheme="majorHAnsi"/>
      <w:b/>
      <w:bCs/>
      <w:spacing w:val="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hAnsiTheme="majorHAnsi" w:eastAsiaTheme="majorEastAsia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hAnsiTheme="majorHAnsi"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9A167F"/>
    <w:rPr>
      <w:color w:val="4D4D4D" w:themeColor="background2"/>
      <w:u w:val="none"/>
    </w:rPr>
  </w:style>
  <w:style w:type="paragraph" w:styleId="Kopfzeile">
    <w:name w:val="header"/>
    <w:basedOn w:val="Standard"/>
    <w:link w:val="KopfzeileZchn"/>
    <w:uiPriority w:val="93"/>
    <w:semiHidden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styleId="KopfzeileZchn" w:customStyle="1">
    <w:name w:val="Kopfzeile Zchn"/>
    <w:basedOn w:val="Absatz-Standardschriftart"/>
    <w:link w:val="Kopfzeile"/>
    <w:uiPriority w:val="93"/>
    <w:semiHidden/>
    <w:rsid w:val="008810A5"/>
    <w:rPr>
      <w:sz w:val="14"/>
    </w:rPr>
  </w:style>
  <w:style w:type="paragraph" w:styleId="Fuzeile">
    <w:name w:val="footer"/>
    <w:basedOn w:val="Standard"/>
    <w:link w:val="FuzeileZchn"/>
    <w:uiPriority w:val="94"/>
    <w:semiHidden/>
    <w:rsid w:val="00E71E31"/>
    <w:pPr>
      <w:spacing w:line="180" w:lineRule="atLeast"/>
    </w:pPr>
    <w:rPr>
      <w:sz w:val="14"/>
    </w:rPr>
  </w:style>
  <w:style w:type="character" w:styleId="FuzeileZchn" w:customStyle="1">
    <w:name w:val="Fußzeile Zchn"/>
    <w:basedOn w:val="Absatz-Standardschriftart"/>
    <w:link w:val="Fuzeile"/>
    <w:uiPriority w:val="94"/>
    <w:semiHidden/>
    <w:rsid w:val="008810A5"/>
    <w:rPr>
      <w:sz w:val="14"/>
    </w:rPr>
  </w:style>
  <w:style w:type="paragraph" w:styleId="EinfAbs" w:customStyle="1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1Zchn" w:customStyle="1">
    <w:name w:val="Überschrift 1 Zchn"/>
    <w:basedOn w:val="Absatz-Standardschriftart"/>
    <w:link w:val="berschrift1"/>
    <w:uiPriority w:val="9"/>
    <w:rsid w:val="00F632D0"/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CF6018"/>
    <w:rPr>
      <w:rFonts w:asciiTheme="majorHAnsi" w:hAnsiTheme="majorHAnsi"/>
      <w:b/>
      <w:bCs/>
      <w:spacing w:val="2"/>
      <w:sz w:val="24"/>
    </w:rPr>
  </w:style>
  <w:style w:type="paragraph" w:styleId="Titel">
    <w:name w:val="Title"/>
    <w:aliases w:val="Titel hell"/>
    <w:basedOn w:val="Standard"/>
    <w:link w:val="TitelZchn"/>
    <w:uiPriority w:val="11"/>
    <w:qFormat/>
    <w:rsid w:val="00642AAC"/>
    <w:pPr>
      <w:spacing w:line="240" w:lineRule="auto"/>
      <w:contextualSpacing/>
    </w:pPr>
    <w:rPr>
      <w:rFonts w:asciiTheme="majorHAnsi" w:hAnsiTheme="majorHAnsi" w:eastAsiaTheme="majorEastAsia" w:cstheme="majorBidi"/>
      <w:b/>
      <w:caps/>
      <w:color w:val="FFFFFF" w:themeColor="background1"/>
      <w:spacing w:val="20"/>
      <w:kern w:val="28"/>
      <w:sz w:val="88"/>
      <w:szCs w:val="52"/>
    </w:rPr>
  </w:style>
  <w:style w:type="character" w:styleId="TitelZchn" w:customStyle="1">
    <w:name w:val="Titel Zchn"/>
    <w:aliases w:val="Titel hell Zchn"/>
    <w:basedOn w:val="Absatz-Standardschriftart"/>
    <w:link w:val="Titel"/>
    <w:uiPriority w:val="11"/>
    <w:rsid w:val="00642AAC"/>
    <w:rPr>
      <w:rFonts w:asciiTheme="majorHAnsi" w:hAnsiTheme="majorHAnsi" w:eastAsiaTheme="majorEastAsia" w:cstheme="majorBidi"/>
      <w:b/>
      <w:caps/>
      <w:color w:val="FFFFFF" w:themeColor="background1"/>
      <w:spacing w:val="20"/>
      <w:kern w:val="28"/>
      <w:sz w:val="88"/>
      <w:szCs w:val="52"/>
    </w:rPr>
  </w:style>
  <w:style w:type="paragraph" w:styleId="Brieftitel" w:customStyle="1">
    <w:name w:val="Brieftitel"/>
    <w:basedOn w:val="Standard"/>
    <w:link w:val="BrieftitelZchn"/>
    <w:uiPriority w:val="14"/>
    <w:rsid w:val="00443AA5"/>
    <w:pPr>
      <w:contextualSpacing/>
    </w:pPr>
    <w:rPr>
      <w:rFonts w:asciiTheme="majorHAnsi" w:hAnsiTheme="majorHAnsi"/>
      <w:b/>
      <w:caps/>
      <w:color w:val="632949" w:themeColor="accent1"/>
    </w:rPr>
  </w:style>
  <w:style w:type="character" w:styleId="BrieftitelZchn" w:customStyle="1">
    <w:name w:val="Brieftitel Zchn"/>
    <w:basedOn w:val="Absatz-Standardschriftart"/>
    <w:link w:val="Brieftitel"/>
    <w:uiPriority w:val="14"/>
    <w:rsid w:val="00443AA5"/>
    <w:rPr>
      <w:rFonts w:asciiTheme="majorHAnsi" w:hAnsiTheme="majorHAnsi"/>
      <w:b/>
      <w:caps/>
      <w:color w:val="632949" w:themeColor="accent1"/>
    </w:rPr>
  </w:style>
  <w:style w:type="paragraph" w:styleId="Kontaktangaben" w:customStyle="1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styleId="Pfadi" w:customStyle="1">
    <w:name w:val="Pfadi"/>
    <w:basedOn w:val="NormaleTabelle"/>
    <w:next w:val="Tabellenraster"/>
    <w:uiPriority w:val="59"/>
    <w:rsid w:val="006F484F"/>
    <w:pPr>
      <w:spacing w:line="240" w:lineRule="auto"/>
      <w:jc w:val="center"/>
    </w:pPr>
    <w:rPr>
      <w:color w:val="auto"/>
    </w:rPr>
    <w:tblPr>
      <w:tblBorders>
        <w:bottom w:val="single" w:color="632949" w:themeColor="accent1" w:sz="6" w:space="0"/>
        <w:insideH w:val="single" w:color="632949" w:themeColor="accent1" w:sz="6" w:space="0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 w:themeFill="accent1"/>
      </w:tcPr>
    </w:tblStylePr>
    <w:tblStylePr w:type="lastRow">
      <w:rPr>
        <w:b/>
      </w:rPr>
    </w:tblStylePr>
    <w:tblStylePr w:type="firstCol">
      <w:rPr>
        <w:b w:val="0"/>
        <w:color w:val="FFFFFF" w:themeColor="background1"/>
      </w:rPr>
      <w:tblPr/>
      <w:tcPr>
        <w:tcBorders>
          <w:top w:val="nil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  <w:shd w:val="clear" w:color="auto" w:fill="8B426B" w:themeFill="accent2"/>
      </w:tcPr>
    </w:tblStylePr>
    <w:tblStylePr w:type="lastCol">
      <w:rPr>
        <w:b/>
      </w:rPr>
    </w:tblStylePr>
  </w:style>
  <w:style w:type="character" w:styleId="berschrift3Zchn" w:customStyle="1">
    <w:name w:val="Überschrift 3 Zchn"/>
    <w:basedOn w:val="Absatz-Standardschriftart"/>
    <w:link w:val="berschrift3"/>
    <w:uiPriority w:val="9"/>
    <w:rsid w:val="00BD09F9"/>
    <w:rPr>
      <w:rFonts w:asciiTheme="majorHAnsi" w:hAnsiTheme="majorHAnsi" w:eastAsiaTheme="majorEastAsia" w:cstheme="majorBidi"/>
      <w:b/>
      <w:szCs w:val="24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AF1DBA"/>
    <w:rPr>
      <w:rFonts w:asciiTheme="majorHAnsi" w:hAnsiTheme="majorHAnsi" w:eastAsiaTheme="majorEastAsia" w:cstheme="majorBidi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A62FAD"/>
    <w:rPr>
      <w:rFonts w:asciiTheme="majorHAnsi" w:hAnsiTheme="majorHAnsi" w:eastAsiaTheme="majorEastAsia" w:cstheme="majorBidi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D61996"/>
    <w:rPr>
      <w:rFonts w:asciiTheme="majorHAnsi" w:hAnsiTheme="majorHAnsi" w:eastAsiaTheme="majorEastAsia" w:cstheme="majorBidi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D61996"/>
    <w:rPr>
      <w:rFonts w:asciiTheme="majorHAnsi" w:hAnsiTheme="majorHAnsi" w:eastAsiaTheme="majorEastAsia" w:cstheme="majorBidi"/>
      <w:i/>
      <w:iCs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D6199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D6199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Aufzhlung1" w:customStyle="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styleId="Traktandum-Text" w:customStyle="1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styleId="Traktandum-Titel" w:customStyle="1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styleId="Anleitung" w:customStyle="1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aliases w:val="Untertitel hell"/>
    <w:basedOn w:val="Standard"/>
    <w:link w:val="UntertitelZchn"/>
    <w:uiPriority w:val="12"/>
    <w:rsid w:val="0045597E"/>
    <w:pPr>
      <w:numPr>
        <w:ilvl w:val="1"/>
      </w:numPr>
    </w:pPr>
    <w:rPr>
      <w:rFonts w:eastAsiaTheme="minorEastAsia"/>
      <w:caps/>
      <w:color w:val="FFFFFF" w:themeColor="background1"/>
      <w:spacing w:val="20"/>
      <w:sz w:val="40"/>
      <w:lang w:val="de-DE"/>
    </w:rPr>
  </w:style>
  <w:style w:type="character" w:styleId="UntertitelZchn" w:customStyle="1">
    <w:name w:val="Untertitel Zchn"/>
    <w:aliases w:val="Untertitel hell Zchn"/>
    <w:basedOn w:val="Absatz-Standardschriftart"/>
    <w:link w:val="Untertitel"/>
    <w:uiPriority w:val="12"/>
    <w:rsid w:val="0045597E"/>
    <w:rPr>
      <w:rFonts w:eastAsiaTheme="minorEastAsia"/>
      <w:caps/>
      <w:color w:val="FFFFFF" w:themeColor="background1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styleId="DatumZchn" w:customStyle="1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pPr>
      <w:spacing w:line="240" w:lineRule="auto"/>
    </w:pPr>
    <w:rPr>
      <w:sz w:val="16"/>
    </w:rPr>
  </w:style>
  <w:style w:type="character" w:styleId="FunotentextZchn" w:customStyle="1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styleId="TabelleohneRahmen" w:customStyle="1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styleId="EndnotentextZchn" w:customStyle="1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styleId="Aufzhlung2" w:customStyle="1">
    <w:name w:val="Aufzählung 2"/>
    <w:basedOn w:val="Aufzhlung1"/>
    <w:uiPriority w:val="2"/>
    <w:rsid w:val="004C3880"/>
    <w:pPr>
      <w:numPr>
        <w:ilvl w:val="1"/>
      </w:numPr>
    </w:pPr>
  </w:style>
  <w:style w:type="paragraph" w:styleId="Aufzhlung3" w:customStyle="1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F632D0"/>
    <w:pPr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79"/>
    <w:semiHidden/>
    <w:rsid w:val="008810A5"/>
    <w:rPr>
      <w:rFonts w:ascii="Segoe UI" w:hAnsi="Segoe UI" w:cs="Segoe UI"/>
      <w:sz w:val="18"/>
      <w:szCs w:val="18"/>
    </w:rPr>
  </w:style>
  <w:style w:type="paragraph" w:styleId="Seitenzahlen" w:customStyle="1">
    <w:name w:val="Seitenzahlen"/>
    <w:basedOn w:val="Standard"/>
    <w:link w:val="SeitenzahlenZchn"/>
    <w:uiPriority w:val="95"/>
    <w:semiHidden/>
    <w:qFormat/>
    <w:rsid w:val="00376D9B"/>
    <w:pPr>
      <w:jc w:val="right"/>
    </w:pPr>
    <w:rPr>
      <w:b/>
      <w:color w:val="632949" w:themeColor="accent1"/>
    </w:rPr>
  </w:style>
  <w:style w:type="paragraph" w:styleId="berschrift1nummeriert" w:customStyle="1">
    <w:name w:val="Überschrift 1 nummeriert"/>
    <w:basedOn w:val="berschrift1"/>
    <w:next w:val="Standard"/>
    <w:uiPriority w:val="10"/>
    <w:qFormat/>
    <w:rsid w:val="00181595"/>
    <w:pPr>
      <w:numPr>
        <w:numId w:val="24"/>
      </w:numPr>
      <w:spacing w:after="120"/>
    </w:pPr>
  </w:style>
  <w:style w:type="paragraph" w:styleId="berschrift2nummeriert" w:customStyle="1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styleId="berschrift3nummeriert" w:customStyle="1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styleId="berschrift4nummeriert" w:customStyle="1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styleId="Absenderzeile" w:customStyle="1">
    <w:name w:val="Absenderzeile"/>
    <w:basedOn w:val="Standard"/>
    <w:uiPriority w:val="16"/>
    <w:semiHidden/>
    <w:rsid w:val="00874E49"/>
    <w:pPr>
      <w:pBdr>
        <w:bottom w:val="single" w:color="auto" w:sz="6" w:space="1"/>
      </w:pBdr>
    </w:pPr>
    <w:rPr>
      <w:sz w:val="12"/>
    </w:rPr>
  </w:style>
  <w:style w:type="paragraph" w:styleId="Nummerierung1" w:customStyle="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styleId="Nummerierung2" w:customStyle="1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styleId="Nummerierungabc" w:customStyle="1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styleId="Nummerierung3" w:customStyle="1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styleId="berschrift5nummeriert" w:customStyle="1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styleId="Dokumentbezeichnung" w:customStyle="1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color="000000" w:themeColor="text1" w:sz="8" w:space="5"/>
        <w:left w:val="single" w:color="000000" w:themeColor="text1" w:sz="8" w:space="5"/>
        <w:bottom w:val="single" w:color="000000" w:themeColor="text1" w:sz="8" w:space="5"/>
        <w:right w:val="single" w:color="000000" w:themeColor="text1" w:sz="8" w:space="5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3C2FD0"/>
    <w:rPr>
      <w:color w:val="CCACCA" w:themeColor="accent3"/>
    </w:rPr>
  </w:style>
  <w:style w:type="paragraph" w:styleId="ErstelltdurchVorlagenbauerchfrPfadibewegung" w:customStyle="1">
    <w:name w:val="Erstellt durch Vorlagenbauer.ch für Pfadibewe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styleId="KopfzeileLogo" w:customStyle="1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styleId="Textbox" w:customStyle="1">
    <w:name w:val="Textbox"/>
    <w:basedOn w:val="Standard"/>
    <w:uiPriority w:val="19"/>
    <w:semiHidden/>
    <w:qFormat/>
    <w:rsid w:val="00857023"/>
    <w:rPr>
      <w:b/>
      <w:bCs/>
      <w:color w:val="FFFFFF" w:themeColor="background1"/>
      <w:lang w:val="de-DE"/>
    </w:rPr>
  </w:style>
  <w:style w:type="paragraph" w:styleId="TitelseiteAutoren" w:customStyle="1">
    <w:name w:val="Titelseite Autoren"/>
    <w:basedOn w:val="Standard"/>
    <w:uiPriority w:val="13"/>
    <w:semiHidden/>
    <w:qFormat/>
    <w:rsid w:val="0045597E"/>
    <w:rPr>
      <w:color w:val="FFFFFF" w:themeColor="background1"/>
      <w:spacing w:val="2"/>
      <w:sz w:val="28"/>
      <w:szCs w:val="28"/>
      <w:lang w:val="de-DE"/>
    </w:rPr>
  </w:style>
  <w:style w:type="character" w:styleId="SeitenzahlenZchn" w:customStyle="1">
    <w:name w:val="Seitenzahlen Zchn"/>
    <w:basedOn w:val="Absatz-Standardschriftart"/>
    <w:link w:val="Seitenzahlen"/>
    <w:uiPriority w:val="95"/>
    <w:semiHidden/>
    <w:rsid w:val="008810A5"/>
    <w:rPr>
      <w:b/>
      <w:color w:val="632949" w:themeColor="accent1"/>
    </w:rPr>
  </w:style>
  <w:style w:type="character" w:styleId="NichtaufgelsteErwhnung">
    <w:name w:val="Unresolved Mention"/>
    <w:basedOn w:val="Absatz-Standardschriftart"/>
    <w:uiPriority w:val="79"/>
    <w:semiHidden/>
    <w:rsid w:val="00C814B0"/>
    <w:rPr>
      <w:color w:val="605E5C"/>
      <w:shd w:val="clear" w:color="auto" w:fill="E1DFDD"/>
    </w:rPr>
  </w:style>
  <w:style w:type="paragraph" w:styleId="Titeldunkel" w:customStyle="1">
    <w:name w:val="Titel dunkel"/>
    <w:basedOn w:val="Titel"/>
    <w:uiPriority w:val="11"/>
    <w:qFormat/>
    <w:rsid w:val="00991268"/>
    <w:rPr>
      <w:color w:val="632949" w:themeColor="accent1"/>
    </w:rPr>
  </w:style>
  <w:style w:type="paragraph" w:styleId="Untertiteldunkel" w:customStyle="1">
    <w:name w:val="Untertitel dunkel"/>
    <w:basedOn w:val="Untertitel"/>
    <w:uiPriority w:val="12"/>
    <w:qFormat/>
    <w:rsid w:val="00F632D0"/>
    <w:rPr>
      <w:color w:val="63294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db.scout.ch" TargetMode="External" Id="R117a8a0046064e18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emf"/><Relationship Id="rId1" Type="http://schemas.openxmlformats.org/officeDocument/2006/relationships/image" Target="media/image4.jpg"/><Relationship Id="rId6" Type="http://schemas.openxmlformats.org/officeDocument/2006/relationships/image" Target="media/image4.emf"/><Relationship Id="rId5" Type="http://schemas.openxmlformats.org/officeDocument/2006/relationships/image" Target="media/image3.emf"/><Relationship Id="rId4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bs.ch" TargetMode="External"/><Relationship Id="rId1" Type="http://schemas.openxmlformats.org/officeDocument/2006/relationships/hyperlink" Target="mailto:info@pbs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inberli/Desktop/Vorlagen/PBS/04_Word/01_ohne%20Deckblatt_ohne%20Inhaltsverzeichnis/Dokument%20ohne%20Deckblatt%20ohne%20Inhaltsverzeichnis_DE.dotx" TargetMode="External"/></Relationships>
</file>

<file path=word/theme/theme1.xml><?xml version="1.0" encoding="utf-8"?>
<a:theme xmlns:a="http://schemas.openxmlformats.org/drawingml/2006/main" name="Larissa-Design">
  <a:themeElements>
    <a:clrScheme name="Pfadibewegung">
      <a:dk1>
        <a:sysClr val="windowText" lastClr="000000"/>
      </a:dk1>
      <a:lt1>
        <a:sysClr val="window" lastClr="FFFFFF"/>
      </a:lt1>
      <a:dk2>
        <a:srgbClr val="4B4B4B"/>
      </a:dk2>
      <a:lt2>
        <a:srgbClr val="4D4D4D"/>
      </a:lt2>
      <a:accent1>
        <a:srgbClr val="632949"/>
      </a:accent1>
      <a:accent2>
        <a:srgbClr val="8B426B"/>
      </a:accent2>
      <a:accent3>
        <a:srgbClr val="CCACCA"/>
      </a:accent3>
      <a:accent4>
        <a:srgbClr val="D84E23"/>
      </a:accent4>
      <a:accent5>
        <a:srgbClr val="EFCA6E"/>
      </a:accent5>
      <a:accent6>
        <a:srgbClr val="536424"/>
      </a:accent6>
      <a:hlink>
        <a:srgbClr val="000000"/>
      </a:hlink>
      <a:folHlink>
        <a:srgbClr val="000000"/>
      </a:folHlink>
    </a:clrScheme>
    <a:fontScheme name="Pfadibeweg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55D4DE-C267-6943-B2D8-4F8D727EB951}">
  <we:reference id="wa200002017" version="1.5.0.0" store="de-DE" storeType="OMEX"/>
  <we:alternateReferences>
    <we:reference id="wa200002017" version="1.5.0.0" store="de-D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18dcc8-3023-49bf-bf0e-8cab87aff8fa">
      <UserInfo>
        <DisplayName/>
        <AccountId xsi:nil="true"/>
        <AccountType/>
      </UserInfo>
    </SharedWithUsers>
    <TaxCatchAll xmlns="6418dcc8-3023-49bf-bf0e-8cab87aff8fa" xsi:nil="true"/>
    <lcf76f155ced4ddcb4097134ff3c332f xmlns="2149664b-d0f4-4868-abbc-a3c311aa268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590DAF8F1552449A96A920AE7078BB" ma:contentTypeVersion="16" ma:contentTypeDescription="Ein neues Dokument erstellen." ma:contentTypeScope="" ma:versionID="cffec9e4797478e104897af29ee49fec">
  <xsd:schema xmlns:xsd="http://www.w3.org/2001/XMLSchema" xmlns:xs="http://www.w3.org/2001/XMLSchema" xmlns:p="http://schemas.microsoft.com/office/2006/metadata/properties" xmlns:ns2="2149664b-d0f4-4868-abbc-a3c311aa2687" xmlns:ns3="6418dcc8-3023-49bf-bf0e-8cab87aff8fa" targetNamespace="http://schemas.microsoft.com/office/2006/metadata/properties" ma:root="true" ma:fieldsID="43daeaea68faa64c23db7b7048af06b0" ns2:_="" ns3:_="">
    <xsd:import namespace="2149664b-d0f4-4868-abbc-a3c311aa2687"/>
    <xsd:import namespace="6418dcc8-3023-49bf-bf0e-8cab87aff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664b-d0f4-4868-abbc-a3c311aa2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dcc8-3023-49bf-bf0e-8cab87aff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445d653-dd20-46f3-8038-b91640388602}" ma:internalName="TaxCatchAll" ma:showField="CatchAllData" ma:web="6418dcc8-3023-49bf-bf0e-8cab87aff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545f690f-a4ce-4cd7-8e4e-e4175257a20e"/>
    <ds:schemaRef ds:uri="3c8518ea-9c55-4d78-8aad-a65cc48a54f0"/>
  </ds:schemaRefs>
</ds:datastoreItem>
</file>

<file path=customXml/itemProps2.xml><?xml version="1.0" encoding="utf-8"?>
<ds:datastoreItem xmlns:ds="http://schemas.openxmlformats.org/officeDocument/2006/customXml" ds:itemID="{4CAF45EB-EC5F-4535-B1A1-EE7F51D0C445}"/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Dokument ohne Deckblatt ohne Inhaltsverzeichnis_DE.dotx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LAURIN BERLI</dc:creator>
  <cp:lastModifiedBy>Omar Teoldi</cp:lastModifiedBy>
  <cp:revision>39</cp:revision>
  <dcterms:created xsi:type="dcterms:W3CDTF">2024-08-01T12:57:00Z</dcterms:created>
  <dcterms:modified xsi:type="dcterms:W3CDTF">2025-09-05T21:47:33Z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0x0101006F590DAF8F1552449A96A920AE7078BB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Order">
    <vt:r8>32074400</vt:r8>
  </property>
  <property fmtid="{D5CDD505-2E9C-101B-9397-08002B2CF9AE}" pid="13" name="Dokumentenart">
    <vt:lpwstr/>
  </property>
  <property fmtid="{D5CDD505-2E9C-101B-9397-08002B2CF9AE}" pid="14" name="MediaServiceImageTags">
    <vt:lpwstr/>
  </property>
</Properties>
</file>